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2C5AD" w14:textId="6E835066" w:rsidR="001402B8" w:rsidRPr="003B5FC1" w:rsidRDefault="001402B8" w:rsidP="001402B8">
      <w:pPr>
        <w:pStyle w:val="Heading3"/>
        <w:rPr>
          <w:rFonts w:ascii="Calibri" w:hAnsi="Calibri" w:cs="Times New Roman"/>
          <w:sz w:val="40"/>
        </w:rPr>
      </w:pPr>
      <w:bookmarkStart w:id="0" w:name="_GoBack"/>
      <w:bookmarkEnd w:id="0"/>
      <w:r>
        <w:rPr>
          <w:rFonts w:ascii="Calibri" w:hAnsi="Calibri" w:cs="Times New Roman"/>
          <w:sz w:val="40"/>
        </w:rPr>
        <w:t>1AC</w:t>
      </w:r>
      <w:r w:rsidRPr="003B5FC1">
        <w:rPr>
          <w:rFonts w:ascii="Calibri" w:hAnsi="Calibri" w:cs="Times New Roman"/>
          <w:sz w:val="40"/>
        </w:rPr>
        <w:t xml:space="preserve"> Solvency</w:t>
      </w:r>
    </w:p>
    <w:p w14:paraId="77163FB5" w14:textId="77777777" w:rsidR="001402B8" w:rsidRPr="003B5FC1" w:rsidRDefault="001402B8" w:rsidP="001402B8">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First, there are large reserves waiting to be drilled in Cuba</w:t>
      </w:r>
    </w:p>
    <w:p w14:paraId="2B96F5FF" w14:textId="77777777" w:rsidR="001402B8" w:rsidRPr="003B5FC1" w:rsidRDefault="001402B8" w:rsidP="001402B8">
      <w:pPr>
        <w:rPr>
          <w:b/>
          <w:sz w:val="32"/>
        </w:rPr>
      </w:pPr>
      <w:r w:rsidRPr="003B5FC1">
        <w:rPr>
          <w:rStyle w:val="StyleStyleBold12pt"/>
          <w:sz w:val="32"/>
        </w:rPr>
        <w:t xml:space="preserve">Sadowski 11 </w:t>
      </w:r>
      <w:r w:rsidRPr="003B5FC1">
        <w:rPr>
          <w:sz w:val="20"/>
          <w:szCs w:val="16"/>
        </w:rPr>
        <w:t>Richard Sadowski is a Class of 2012 J.D. candidate, at Hofstra University¶ School of Law, NY. Mr. Sadowski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w:t>
      </w:r>
      <w:proofErr w:type="gramStart"/>
      <w:r w:rsidRPr="003B5FC1">
        <w:rPr>
          <w:sz w:val="20"/>
          <w:szCs w:val="16"/>
        </w:rPr>
        <w:t>?article</w:t>
      </w:r>
      <w:proofErr w:type="gramEnd"/>
      <w:r w:rsidRPr="003B5FC1">
        <w:rPr>
          <w:sz w:val="20"/>
          <w:szCs w:val="16"/>
        </w:rPr>
        <w:t>=1497&amp;context=sdlp</w:t>
      </w:r>
    </w:p>
    <w:p w14:paraId="5967F933" w14:textId="77777777" w:rsidR="001402B8" w:rsidRPr="003B5FC1" w:rsidRDefault="001402B8" w:rsidP="001402B8">
      <w:pPr>
        <w:rPr>
          <w:sz w:val="20"/>
        </w:rPr>
      </w:pPr>
      <w:r w:rsidRPr="003B5FC1">
        <w:rPr>
          <w:rStyle w:val="StyleBoldUnderline"/>
          <w:sz w:val="28"/>
          <w:highlight w:val="cyan"/>
        </w:rPr>
        <w:t>A U.S.</w:t>
      </w:r>
      <w:r w:rsidRPr="003B5FC1">
        <w:rPr>
          <w:sz w:val="20"/>
        </w:rPr>
        <w:t xml:space="preserve"> Geological </w:t>
      </w:r>
      <w:r w:rsidRPr="003B5FC1">
        <w:rPr>
          <w:rStyle w:val="StyleBoldUnderline"/>
          <w:sz w:val="28"/>
          <w:highlight w:val="cyan"/>
        </w:rPr>
        <w:t>Survey estimates</w:t>
      </w:r>
      <w:r w:rsidRPr="003B5FC1">
        <w:rPr>
          <w:sz w:val="20"/>
        </w:rPr>
        <w:t xml:space="preserve"> that </w:t>
      </w:r>
      <w:r w:rsidRPr="003B5FC1">
        <w:rPr>
          <w:rStyle w:val="StyleBoldUnderline"/>
          <w:sz w:val="28"/>
          <w:highlight w:val="cyan"/>
        </w:rPr>
        <w:t>Cuba’s offshore</w:t>
      </w:r>
      <w:r w:rsidRPr="003B5FC1">
        <w:rPr>
          <w:sz w:val="16"/>
        </w:rPr>
        <w:t>¶</w:t>
      </w:r>
      <w:r w:rsidRPr="003B5FC1">
        <w:rPr>
          <w:sz w:val="20"/>
        </w:rPr>
        <w:t xml:space="preserve"> </w:t>
      </w:r>
      <w:r w:rsidRPr="003B5FC1">
        <w:rPr>
          <w:rStyle w:val="StyleBoldUnderline"/>
          <w:sz w:val="28"/>
          <w:highlight w:val="cyan"/>
        </w:rPr>
        <w:t>oil fields hold</w:t>
      </w:r>
      <w:r w:rsidRPr="003B5FC1">
        <w:rPr>
          <w:sz w:val="20"/>
        </w:rPr>
        <w:t xml:space="preserve"> at least </w:t>
      </w:r>
      <w:r w:rsidRPr="003B5FC1">
        <w:rPr>
          <w:rStyle w:val="StyleBoldUnderline"/>
          <w:sz w:val="28"/>
          <w:highlight w:val="cyan"/>
        </w:rPr>
        <w:t xml:space="preserve">four and a half billion barrels of </w:t>
      </w:r>
      <w:r w:rsidRPr="003B5FC1">
        <w:rPr>
          <w:rStyle w:val="StyleBoldUnderline"/>
          <w:sz w:val="28"/>
        </w:rPr>
        <w:t>recoverable</w:t>
      </w:r>
      <w:r w:rsidRPr="003B5FC1">
        <w:rPr>
          <w:rStyle w:val="StyleBoldUnderline"/>
          <w:sz w:val="16"/>
          <w:highlight w:val="cyan"/>
        </w:rPr>
        <w:t xml:space="preserve">¶ </w:t>
      </w:r>
      <w:r w:rsidRPr="003B5FC1">
        <w:rPr>
          <w:rStyle w:val="StyleBoldUnderline"/>
          <w:sz w:val="28"/>
          <w:highlight w:val="cyan"/>
        </w:rPr>
        <w:t>oil and ten trillion cubic feet of natural gas</w:t>
      </w:r>
      <w:r w:rsidRPr="003B5FC1">
        <w:rPr>
          <w:sz w:val="20"/>
        </w:rPr>
        <w:t xml:space="preserve">.29 Cupet, </w:t>
      </w:r>
      <w:r w:rsidRPr="003B5FC1">
        <w:rPr>
          <w:rStyle w:val="StyleBoldUnderline"/>
          <w:sz w:val="28"/>
          <w:highlight w:val="cyan"/>
        </w:rPr>
        <w:t>the</w:t>
      </w:r>
      <w:r w:rsidRPr="003B5FC1">
        <w:rPr>
          <w:sz w:val="16"/>
        </w:rPr>
        <w:t>¶</w:t>
      </w:r>
      <w:r w:rsidRPr="003B5FC1">
        <w:rPr>
          <w:sz w:val="20"/>
        </w:rPr>
        <w:t xml:space="preserve"> state-owned </w:t>
      </w:r>
      <w:r w:rsidRPr="003B5FC1">
        <w:rPr>
          <w:rStyle w:val="StyleBoldUnderline"/>
          <w:sz w:val="28"/>
          <w:highlight w:val="cyan"/>
        </w:rPr>
        <w:t xml:space="preserve">Cuban energy company, insists </w:t>
      </w:r>
      <w:r w:rsidRPr="003B5FC1">
        <w:rPr>
          <w:rStyle w:val="StyleBoldUnderline"/>
          <w:sz w:val="28"/>
        </w:rPr>
        <w:t xml:space="preserve">that </w:t>
      </w:r>
      <w:r w:rsidRPr="003B5FC1">
        <w:rPr>
          <w:rStyle w:val="StyleBoldUnderline"/>
          <w:sz w:val="28"/>
          <w:highlight w:val="cyan"/>
        </w:rPr>
        <w:t>actual reserves</w:t>
      </w:r>
      <w:r w:rsidRPr="003B5FC1">
        <w:rPr>
          <w:rStyle w:val="StyleBoldUnderline"/>
          <w:sz w:val="16"/>
          <w:highlight w:val="cyan"/>
        </w:rPr>
        <w:t xml:space="preserve">¶ </w:t>
      </w:r>
      <w:r w:rsidRPr="003B5FC1">
        <w:rPr>
          <w:rStyle w:val="StyleBoldUnderline"/>
          <w:sz w:val="28"/>
          <w:highlight w:val="cyan"/>
        </w:rPr>
        <w:t xml:space="preserve">are double that </w:t>
      </w:r>
      <w:r w:rsidRPr="003B5FC1">
        <w:rPr>
          <w:rStyle w:val="StyleBoldUnderline"/>
          <w:sz w:val="28"/>
        </w:rPr>
        <w:t>of the U.S. estimate</w:t>
      </w:r>
      <w:r w:rsidRPr="003B5FC1">
        <w:rPr>
          <w:sz w:val="20"/>
        </w:rPr>
        <w:t>.30 One estimate indicates</w:t>
      </w:r>
      <w:r w:rsidRPr="003B5FC1">
        <w:rPr>
          <w:sz w:val="16"/>
        </w:rPr>
        <w:t>¶</w:t>
      </w:r>
      <w:r w:rsidRPr="003B5FC1">
        <w:rPr>
          <w:sz w:val="20"/>
        </w:rPr>
        <w:t xml:space="preserve"> that Cuba could be producing 525,000 barrels of oil per day.31</w:t>
      </w:r>
      <w:r w:rsidRPr="003B5FC1">
        <w:rPr>
          <w:sz w:val="16"/>
        </w:rPr>
        <w:t>¶</w:t>
      </w:r>
      <w:r w:rsidRPr="003B5FC1">
        <w:rPr>
          <w:sz w:val="20"/>
        </w:rPr>
        <w:t xml:space="preserve"> Given this vast resource, Cuba has already leased offshore oil</w:t>
      </w:r>
      <w:r w:rsidRPr="003B5FC1">
        <w:rPr>
          <w:sz w:val="16"/>
        </w:rPr>
        <w:t>¶</w:t>
      </w:r>
      <w:r w:rsidRPr="003B5FC1">
        <w:rPr>
          <w:sz w:val="20"/>
        </w:rPr>
        <w:t xml:space="preserve"> exploration blocks to operators from Spain, Norway, and India.32</w:t>
      </w:r>
      <w:r w:rsidRPr="003B5FC1">
        <w:rPr>
          <w:sz w:val="16"/>
        </w:rPr>
        <w:t>¶</w:t>
      </w:r>
      <w:r w:rsidRPr="003B5FC1">
        <w:rPr>
          <w:sz w:val="20"/>
        </w:rPr>
        <w:t xml:space="preserve"> Offshore oil discoveries in Cuba are placing increasing pressure</w:t>
      </w:r>
      <w:r w:rsidRPr="003B5FC1">
        <w:rPr>
          <w:sz w:val="16"/>
        </w:rPr>
        <w:t>¶</w:t>
      </w:r>
      <w:r w:rsidRPr="003B5FC1">
        <w:rPr>
          <w:sz w:val="20"/>
        </w:rPr>
        <w:t xml:space="preserve"> for the United States to end the embargo. First, U.S. energy companies</w:t>
      </w:r>
      <w:r w:rsidRPr="003B5FC1">
        <w:rPr>
          <w:sz w:val="16"/>
        </w:rPr>
        <w:t>¶</w:t>
      </w:r>
      <w:r w:rsidRPr="003B5FC1">
        <w:rPr>
          <w:sz w:val="20"/>
        </w:rPr>
        <w:t xml:space="preserve"> are eager to compete for access to Cuban oil reserves.33</w:t>
      </w:r>
      <w:r w:rsidRPr="003B5FC1">
        <w:rPr>
          <w:sz w:val="16"/>
        </w:rPr>
        <w:t>¶</w:t>
      </w:r>
      <w:r w:rsidRPr="003B5FC1">
        <w:rPr>
          <w:sz w:val="20"/>
        </w:rPr>
        <w:t xml:space="preserve"> Secondly, fears of a Cuban oil spill are argued to warrant U.S.</w:t>
      </w:r>
      <w:r w:rsidRPr="003B5FC1">
        <w:rPr>
          <w:sz w:val="16"/>
        </w:rPr>
        <w:t>¶</w:t>
      </w:r>
      <w:r w:rsidRPr="003B5FC1">
        <w:rPr>
          <w:sz w:val="20"/>
        </w:rPr>
        <w:t xml:space="preserve"> investment and technology.34 Finally, the concern over Cuban</w:t>
      </w:r>
      <w:r w:rsidRPr="003B5FC1">
        <w:rPr>
          <w:sz w:val="16"/>
        </w:rPr>
        <w:t>¶</w:t>
      </w:r>
      <w:r w:rsidRPr="003B5FC1">
        <w:rPr>
          <w:sz w:val="20"/>
        </w:rPr>
        <w:t xml:space="preserve"> offshore drilling renews cries that the embargo is largely a failure</w:t>
      </w:r>
      <w:r w:rsidRPr="003B5FC1">
        <w:rPr>
          <w:sz w:val="16"/>
        </w:rPr>
        <w:t>¶</w:t>
      </w:r>
      <w:r w:rsidRPr="003B5FC1">
        <w:rPr>
          <w:sz w:val="20"/>
        </w:rPr>
        <w:t xml:space="preserve"> and harms human rights.</w:t>
      </w:r>
    </w:p>
    <w:p w14:paraId="04CFF0E6" w14:textId="77777777" w:rsidR="001402B8" w:rsidRPr="003B5FC1" w:rsidRDefault="001402B8" w:rsidP="001402B8">
      <w:pPr>
        <w:pStyle w:val="Heading4"/>
        <w:rPr>
          <w:rFonts w:ascii="Calibri" w:hAnsi="Calibri" w:cs="Times New Roman"/>
          <w:sz w:val="32"/>
        </w:rPr>
      </w:pPr>
      <w:r w:rsidRPr="003B5FC1">
        <w:rPr>
          <w:rFonts w:ascii="Calibri" w:hAnsi="Calibri" w:cs="Times New Roman"/>
          <w:sz w:val="32"/>
        </w:rPr>
        <w:t>Cuban government would say yes</w:t>
      </w:r>
    </w:p>
    <w:p w14:paraId="38595317" w14:textId="77777777" w:rsidR="001402B8" w:rsidRPr="003B5FC1" w:rsidRDefault="001402B8" w:rsidP="001402B8">
      <w:pPr>
        <w:rPr>
          <w:b/>
          <w:sz w:val="32"/>
        </w:rPr>
      </w:pPr>
      <w:r w:rsidRPr="003B5FC1">
        <w:rPr>
          <w:rStyle w:val="StyleStyleBold12pt"/>
          <w:sz w:val="32"/>
        </w:rPr>
        <w:t xml:space="preserve">Franks 8 </w:t>
      </w:r>
      <w:r w:rsidRPr="003B5FC1">
        <w:rPr>
          <w:sz w:val="20"/>
          <w:szCs w:val="16"/>
        </w:rPr>
        <w:t>Jeff Franks – Havana correspondent for Reuter’s – New York Times – 6/12/2008</w:t>
      </w:r>
      <w:r w:rsidRPr="003B5FC1">
        <w:rPr>
          <w:sz w:val="16"/>
          <w:szCs w:val="16"/>
        </w:rPr>
        <w:t xml:space="preserve">¶ </w:t>
      </w:r>
      <w:r w:rsidRPr="003B5FC1">
        <w:rPr>
          <w:sz w:val="20"/>
          <w:szCs w:val="16"/>
        </w:rPr>
        <w:t>http://www.nytimes.com/2008/06/12/business/worldbusiness/12iht-cubaoil.4.13670441.html</w:t>
      </w:r>
      <w:proofErr w:type="gramStart"/>
      <w:r w:rsidRPr="003B5FC1">
        <w:rPr>
          <w:sz w:val="20"/>
          <w:szCs w:val="16"/>
        </w:rPr>
        <w:t>?_</w:t>
      </w:r>
      <w:proofErr w:type="gramEnd"/>
      <w:r w:rsidRPr="003B5FC1">
        <w:rPr>
          <w:sz w:val="20"/>
          <w:szCs w:val="16"/>
        </w:rPr>
        <w:t>r=0</w:t>
      </w:r>
    </w:p>
    <w:p w14:paraId="55D56149" w14:textId="77777777" w:rsidR="001402B8" w:rsidRPr="003B5FC1" w:rsidRDefault="001402B8" w:rsidP="001402B8">
      <w:pPr>
        <w:rPr>
          <w:sz w:val="20"/>
        </w:rPr>
      </w:pPr>
      <w:r w:rsidRPr="003B5FC1">
        <w:rPr>
          <w:sz w:val="20"/>
        </w:rPr>
        <w:t xml:space="preserve">Representative Jeff </w:t>
      </w:r>
      <w:r w:rsidRPr="003B5FC1">
        <w:rPr>
          <w:rStyle w:val="StyleBoldUnderline"/>
          <w:sz w:val="28"/>
          <w:highlight w:val="cyan"/>
        </w:rPr>
        <w:t>Flake,</w:t>
      </w:r>
      <w:r w:rsidRPr="003B5FC1">
        <w:rPr>
          <w:sz w:val="20"/>
        </w:rPr>
        <w:t xml:space="preserve"> an Arizona Republican who </w:t>
      </w:r>
      <w:r w:rsidRPr="003B5FC1">
        <w:rPr>
          <w:rStyle w:val="StyleBoldUnderline"/>
          <w:sz w:val="28"/>
          <w:highlight w:val="cyan"/>
        </w:rPr>
        <w:t>has introduced bills</w:t>
      </w:r>
      <w:r w:rsidRPr="003B5FC1">
        <w:rPr>
          <w:sz w:val="20"/>
        </w:rPr>
        <w:t xml:space="preserve"> in Congress </w:t>
      </w:r>
      <w:r w:rsidRPr="003B5FC1">
        <w:rPr>
          <w:rStyle w:val="StyleBoldUnderline"/>
          <w:sz w:val="28"/>
          <w:highlight w:val="cyan"/>
        </w:rPr>
        <w:t>to lift the embargo for oil companies</w:t>
      </w:r>
      <w:r w:rsidRPr="003B5FC1">
        <w:rPr>
          <w:sz w:val="20"/>
        </w:rPr>
        <w:t>, said the environmental argument might be crucial because there was much concern in Florida about potential oil spills</w:t>
      </w:r>
      <w:proofErr w:type="gramStart"/>
      <w:r w:rsidRPr="003B5FC1">
        <w:rPr>
          <w:sz w:val="20"/>
        </w:rPr>
        <w:t>.</w:t>
      </w:r>
      <w:r w:rsidRPr="003B5FC1">
        <w:rPr>
          <w:sz w:val="16"/>
        </w:rPr>
        <w:t>¶</w:t>
      </w:r>
      <w:proofErr w:type="gramEnd"/>
      <w:r w:rsidRPr="003B5FC1">
        <w:rPr>
          <w:sz w:val="20"/>
        </w:rPr>
        <w:t xml:space="preserve"> "If there are going to be oil rigs off of Florida, I think most Americans would be more comfortable if they were U.S. oil rigs, rather than Chinese for example," Flake said.</w:t>
      </w:r>
      <w:r w:rsidRPr="003B5FC1">
        <w:rPr>
          <w:sz w:val="16"/>
        </w:rPr>
        <w:t>¶</w:t>
      </w:r>
      <w:r w:rsidRPr="003B5FC1">
        <w:rPr>
          <w:sz w:val="20"/>
        </w:rPr>
        <w:t xml:space="preserve"> He said </w:t>
      </w:r>
      <w:r w:rsidRPr="003B5FC1">
        <w:rPr>
          <w:rStyle w:val="StyleBoldUnderline"/>
          <w:sz w:val="28"/>
          <w:highlight w:val="cyan"/>
        </w:rPr>
        <w:t>U.S. companies were definitely interested in Cuba</w:t>
      </w:r>
      <w:r w:rsidRPr="003B5FC1">
        <w:rPr>
          <w:sz w:val="20"/>
        </w:rPr>
        <w:t>, but have not publicly pushed for embargo change. During interviews, industry executives emphasized they did not oppose the embargo because it was U.S. national policy and were pushing instead for access to U.S. areas that were currently prohibited, like offshore western Florida</w:t>
      </w:r>
      <w:proofErr w:type="gramStart"/>
      <w:r w:rsidRPr="003B5FC1">
        <w:rPr>
          <w:sz w:val="20"/>
        </w:rPr>
        <w:t>.</w:t>
      </w:r>
      <w:r w:rsidRPr="003B5FC1">
        <w:rPr>
          <w:sz w:val="16"/>
        </w:rPr>
        <w:t>¶</w:t>
      </w:r>
      <w:proofErr w:type="gramEnd"/>
      <w:r w:rsidRPr="003B5FC1">
        <w:rPr>
          <w:sz w:val="20"/>
        </w:rPr>
        <w:t xml:space="preserve"> "When U.S. companies are not even allowed to drill in the eastern half of the Gulf of Mexico, we have a long way to go before we can think about international waters off the coast of Cuba," said J.Larry Nichols, chairman of Devon Energy, an independent U.S. oil and natural gas producer.</w:t>
      </w:r>
      <w:r w:rsidRPr="003B5FC1">
        <w:rPr>
          <w:sz w:val="16"/>
        </w:rPr>
        <w:t>¶</w:t>
      </w:r>
      <w:r w:rsidRPr="003B5FC1">
        <w:rPr>
          <w:sz w:val="20"/>
        </w:rPr>
        <w:t xml:space="preserve"> </w:t>
      </w:r>
      <w:r w:rsidRPr="003B5FC1">
        <w:rPr>
          <w:rStyle w:val="StyleBoldUnderline"/>
          <w:sz w:val="28"/>
          <w:highlight w:val="cyan"/>
        </w:rPr>
        <w:t xml:space="preserve">Cuba has said it would welcome U.S. companies to its </w:t>
      </w:r>
      <w:r w:rsidRPr="003B5FC1">
        <w:rPr>
          <w:rStyle w:val="StyleBoldUnderline"/>
          <w:sz w:val="28"/>
        </w:rPr>
        <w:t xml:space="preserve">offshore </w:t>
      </w:r>
      <w:r w:rsidRPr="003B5FC1">
        <w:rPr>
          <w:rStyle w:val="StyleBoldUnderline"/>
          <w:sz w:val="28"/>
          <w:highlight w:val="cyan"/>
        </w:rPr>
        <w:t xml:space="preserve">field and showed </w:t>
      </w:r>
      <w:r w:rsidRPr="003B5FC1">
        <w:rPr>
          <w:rStyle w:val="StyleBoldUnderline"/>
          <w:sz w:val="28"/>
        </w:rPr>
        <w:t xml:space="preserve">its </w:t>
      </w:r>
      <w:r w:rsidRPr="003B5FC1">
        <w:rPr>
          <w:rStyle w:val="StyleBoldUnderline"/>
          <w:sz w:val="28"/>
          <w:highlight w:val="cyan"/>
        </w:rPr>
        <w:t>interest by sending</w:t>
      </w:r>
      <w:r w:rsidRPr="003B5FC1">
        <w:rPr>
          <w:rStyle w:val="StyleBoldUnderline"/>
          <w:sz w:val="28"/>
        </w:rPr>
        <w:t xml:space="preserve"> </w:t>
      </w:r>
      <w:r w:rsidRPr="003B5FC1">
        <w:rPr>
          <w:sz w:val="20"/>
        </w:rPr>
        <w:t xml:space="preserve">Cubapetroleo </w:t>
      </w:r>
      <w:r w:rsidRPr="003B5FC1">
        <w:rPr>
          <w:rStyle w:val="StyleBoldUnderline"/>
          <w:sz w:val="28"/>
          <w:highlight w:val="cyan"/>
        </w:rPr>
        <w:t>representatives to a</w:t>
      </w:r>
      <w:r w:rsidRPr="003B5FC1">
        <w:rPr>
          <w:sz w:val="20"/>
        </w:rPr>
        <w:t xml:space="preserve"> 2006 </w:t>
      </w:r>
      <w:r w:rsidRPr="003B5FC1">
        <w:rPr>
          <w:rStyle w:val="StyleBoldUnderline"/>
          <w:sz w:val="28"/>
          <w:highlight w:val="cyan"/>
        </w:rPr>
        <w:t>conference</w:t>
      </w:r>
      <w:r w:rsidRPr="003B5FC1">
        <w:rPr>
          <w:rStyle w:val="StyleBoldUnderline"/>
          <w:sz w:val="28"/>
        </w:rPr>
        <w:t xml:space="preserve"> </w:t>
      </w:r>
      <w:r w:rsidRPr="003B5FC1">
        <w:rPr>
          <w:sz w:val="20"/>
        </w:rPr>
        <w:t xml:space="preserve">in Mexico City </w:t>
      </w:r>
      <w:r w:rsidRPr="003B5FC1">
        <w:rPr>
          <w:rStyle w:val="StyleBoldUnderline"/>
          <w:sz w:val="28"/>
          <w:highlight w:val="cyan"/>
        </w:rPr>
        <w:t xml:space="preserve">that included </w:t>
      </w:r>
      <w:r w:rsidRPr="003B5FC1">
        <w:rPr>
          <w:rStyle w:val="StyleBoldUnderline"/>
          <w:sz w:val="28"/>
        </w:rPr>
        <w:t>companies like the U.S.</w:t>
      </w:r>
      <w:r w:rsidRPr="003B5FC1">
        <w:rPr>
          <w:rStyle w:val="StyleBoldUnderline"/>
          <w:sz w:val="28"/>
          <w:highlight w:val="cyan"/>
        </w:rPr>
        <w:t xml:space="preserve"> oil giant Exxon Mobil and the top</w:t>
      </w:r>
      <w:r w:rsidRPr="003B5FC1">
        <w:rPr>
          <w:sz w:val="20"/>
        </w:rPr>
        <w:t xml:space="preserve"> independent </w:t>
      </w:r>
      <w:r w:rsidRPr="003B5FC1">
        <w:rPr>
          <w:rStyle w:val="StyleBoldUnderline"/>
          <w:sz w:val="28"/>
          <w:highlight w:val="cyan"/>
        </w:rPr>
        <w:t>U.S. refiner</w:t>
      </w:r>
      <w:r w:rsidRPr="003B5FC1">
        <w:rPr>
          <w:sz w:val="20"/>
          <w:highlight w:val="cyan"/>
        </w:rPr>
        <w:t>,</w:t>
      </w:r>
      <w:r w:rsidRPr="003B5FC1">
        <w:rPr>
          <w:sz w:val="20"/>
        </w:rPr>
        <w:t xml:space="preserve"> Valero Energy.</w:t>
      </w:r>
    </w:p>
    <w:p w14:paraId="760215BE" w14:textId="77777777" w:rsidR="001402B8" w:rsidRPr="003B5FC1" w:rsidRDefault="001402B8" w:rsidP="001402B8">
      <w:pPr>
        <w:pStyle w:val="Heading4"/>
        <w:rPr>
          <w:rFonts w:ascii="Calibri" w:hAnsi="Calibri" w:cs="Times New Roman"/>
          <w:sz w:val="32"/>
        </w:rPr>
      </w:pPr>
      <w:r w:rsidRPr="003B5FC1">
        <w:rPr>
          <w:rFonts w:ascii="Calibri" w:hAnsi="Calibri" w:cs="Times New Roman"/>
          <w:sz w:val="32"/>
        </w:rPr>
        <w:t>US oil companies will say yes</w:t>
      </w:r>
    </w:p>
    <w:p w14:paraId="49090D43" w14:textId="77777777" w:rsidR="001402B8" w:rsidRPr="003B5FC1" w:rsidRDefault="001402B8" w:rsidP="001402B8">
      <w:pPr>
        <w:rPr>
          <w:b/>
          <w:sz w:val="32"/>
        </w:rPr>
      </w:pPr>
      <w:r w:rsidRPr="003B5FC1">
        <w:rPr>
          <w:rStyle w:val="StyleStyleBold12pt"/>
          <w:sz w:val="32"/>
        </w:rPr>
        <w:t xml:space="preserve">Benjamin-Alvarado 10 </w:t>
      </w:r>
      <w:r w:rsidRPr="003B5FC1">
        <w:rPr>
          <w:sz w:val="20"/>
          <w:szCs w:val="16"/>
        </w:rPr>
        <w:t>Jonathan Benjamin-Alvarado, PhD of Political Science, University of Nebraska, 2010, “Cuba’s Energy Future: Strategic Approaches to Cooperation,” a Brookings Publication – obtained as an ebook through MSU Electronic Resources – page 17</w:t>
      </w:r>
    </w:p>
    <w:p w14:paraId="7B4EAB43" w14:textId="77777777" w:rsidR="001402B8" w:rsidRPr="003B5FC1" w:rsidRDefault="001402B8" w:rsidP="001402B8">
      <w:pPr>
        <w:rPr>
          <w:sz w:val="20"/>
        </w:rPr>
      </w:pPr>
      <w:r w:rsidRPr="003B5FC1">
        <w:rPr>
          <w:rStyle w:val="StyleBoldUnderline"/>
          <w:sz w:val="28"/>
          <w:highlight w:val="cyan"/>
        </w:rPr>
        <w:lastRenderedPageBreak/>
        <w:t xml:space="preserve">There has been no lack of interest on </w:t>
      </w:r>
      <w:r w:rsidRPr="003B5FC1">
        <w:rPr>
          <w:rStyle w:val="StyleBoldUnderline"/>
          <w:sz w:val="28"/>
        </w:rPr>
        <w:t xml:space="preserve">the part of </w:t>
      </w:r>
      <w:r w:rsidRPr="003B5FC1">
        <w:rPr>
          <w:rStyle w:val="StyleBoldUnderline"/>
          <w:sz w:val="28"/>
          <w:highlight w:val="cyan"/>
        </w:rPr>
        <w:t>American</w:t>
      </w:r>
      <w:r w:rsidRPr="003B5FC1">
        <w:rPr>
          <w:sz w:val="20"/>
        </w:rPr>
        <w:t xml:space="preserve"> international </w:t>
      </w:r>
      <w:r w:rsidRPr="003B5FC1">
        <w:rPr>
          <w:rStyle w:val="StyleBoldUnderline"/>
          <w:sz w:val="28"/>
          <w:highlight w:val="cyan"/>
        </w:rPr>
        <w:t>oil firms in developing a Cuban market for joint-venture</w:t>
      </w:r>
      <w:r w:rsidRPr="003B5FC1">
        <w:rPr>
          <w:sz w:val="20"/>
        </w:rPr>
        <w:t xml:space="preserve"> projects </w:t>
      </w:r>
      <w:r w:rsidRPr="003B5FC1">
        <w:rPr>
          <w:rStyle w:val="StyleBoldUnderline"/>
          <w:sz w:val="28"/>
          <w:highlight w:val="cyan"/>
        </w:rPr>
        <w:t>and tech</w:t>
      </w:r>
      <w:r w:rsidRPr="003B5FC1">
        <w:rPr>
          <w:rStyle w:val="StyleBoldUnderline"/>
          <w:sz w:val="28"/>
        </w:rPr>
        <w:t>nology</w:t>
      </w:r>
      <w:r w:rsidRPr="003B5FC1">
        <w:rPr>
          <w:rStyle w:val="StyleBoldUnderline"/>
          <w:sz w:val="28"/>
          <w:highlight w:val="cyan"/>
        </w:rPr>
        <w:t xml:space="preserve"> transfer</w:t>
      </w:r>
      <w:r w:rsidRPr="003B5FC1">
        <w:rPr>
          <w:sz w:val="20"/>
        </w:rPr>
        <w:t xml:space="preserve"> and production-sharing agreements in the energy sector. </w:t>
      </w:r>
      <w:r w:rsidRPr="003B5FC1">
        <w:rPr>
          <w:rStyle w:val="StyleBoldUnderline"/>
          <w:sz w:val="28"/>
        </w:rPr>
        <w:t>The</w:t>
      </w:r>
      <w:r w:rsidRPr="003B5FC1">
        <w:rPr>
          <w:sz w:val="20"/>
        </w:rPr>
        <w:t xml:space="preserve"> prevailing </w:t>
      </w:r>
      <w:r w:rsidRPr="003B5FC1">
        <w:rPr>
          <w:rStyle w:val="StyleBoldUnderline"/>
          <w:sz w:val="28"/>
          <w:highlight w:val="cyan"/>
        </w:rPr>
        <w:t>Cuba</w:t>
      </w:r>
      <w:r w:rsidRPr="003B5FC1">
        <w:rPr>
          <w:rStyle w:val="StyleBoldUnderline"/>
          <w:sz w:val="28"/>
        </w:rPr>
        <w:t>n model</w:t>
      </w:r>
      <w:r w:rsidRPr="003B5FC1">
        <w:rPr>
          <w:sz w:val="20"/>
        </w:rPr>
        <w:t xml:space="preserve"> of joint-venture investment and cooperation </w:t>
      </w:r>
      <w:r w:rsidRPr="003B5FC1">
        <w:rPr>
          <w:rStyle w:val="StyleBoldUnderline"/>
          <w:sz w:val="28"/>
          <w:highlight w:val="cyan"/>
        </w:rPr>
        <w:t>has proved to be attractive internationally</w:t>
      </w:r>
      <w:r w:rsidRPr="003B5FC1">
        <w:rPr>
          <w:sz w:val="20"/>
        </w:rPr>
        <w:t xml:space="preserve">, and Cuba offers American firms numerous opportunities of this type. </w:t>
      </w:r>
      <w:r w:rsidRPr="003B5FC1">
        <w:rPr>
          <w:rStyle w:val="StyleBoldUnderline"/>
          <w:sz w:val="28"/>
          <w:highlight w:val="cyan"/>
        </w:rPr>
        <w:t xml:space="preserve">There will have to be significant changes to the </w:t>
      </w:r>
      <w:r w:rsidRPr="003B5FC1">
        <w:rPr>
          <w:rStyle w:val="StyleBoldUnderline"/>
          <w:sz w:val="28"/>
        </w:rPr>
        <w:t xml:space="preserve">Cuban </w:t>
      </w:r>
      <w:r w:rsidRPr="003B5FC1">
        <w:rPr>
          <w:rStyle w:val="StyleBoldUnderline"/>
          <w:sz w:val="28"/>
          <w:highlight w:val="cyan"/>
        </w:rPr>
        <w:t xml:space="preserve">embargo before this </w:t>
      </w:r>
      <w:r w:rsidRPr="003B5FC1">
        <w:rPr>
          <w:rStyle w:val="StyleBoldUnderline"/>
          <w:sz w:val="28"/>
        </w:rPr>
        <w:t xml:space="preserve">type of </w:t>
      </w:r>
      <w:r w:rsidRPr="003B5FC1">
        <w:rPr>
          <w:rStyle w:val="StyleBoldUnderline"/>
          <w:sz w:val="28"/>
          <w:highlight w:val="cyan"/>
        </w:rPr>
        <w:t>engagement can occur</w:t>
      </w:r>
      <w:r w:rsidRPr="003B5FC1">
        <w:rPr>
          <w:sz w:val="20"/>
        </w:rPr>
        <w:t xml:space="preserve">, but recent history shows that Cuba possesses the potential to be a strong regional trade partner in the area of energy and infrastructure development. The numerous joint-venture projects presently under way in energy development and infrastructure (oil refineries, pipelines, and port facilities) between Cuba and a growing list of foreign partners </w:t>
      </w:r>
      <w:proofErr w:type="gramStart"/>
      <w:r w:rsidRPr="003B5FC1">
        <w:rPr>
          <w:sz w:val="20"/>
        </w:rPr>
        <w:t>is</w:t>
      </w:r>
      <w:proofErr w:type="gramEnd"/>
      <w:r w:rsidRPr="003B5FC1">
        <w:rPr>
          <w:sz w:val="20"/>
        </w:rPr>
        <w:t xml:space="preserve"> a positive indicator of that potential.</w:t>
      </w:r>
    </w:p>
    <w:p w14:paraId="4BDB5ED2" w14:textId="77777777" w:rsidR="00B45FE9" w:rsidRPr="003B5FC1" w:rsidRDefault="00C31AF2" w:rsidP="003471DB">
      <w:pPr>
        <w:pStyle w:val="Heading3"/>
        <w:rPr>
          <w:rFonts w:ascii="Calibri" w:hAnsi="Calibri" w:cs="Times New Roman"/>
          <w:sz w:val="40"/>
        </w:rPr>
      </w:pPr>
      <w:r w:rsidRPr="003B5FC1">
        <w:rPr>
          <w:rFonts w:ascii="Calibri" w:hAnsi="Calibri" w:cs="Times New Roman"/>
          <w:sz w:val="40"/>
        </w:rPr>
        <w:t>1AC Plan</w:t>
      </w:r>
    </w:p>
    <w:p w14:paraId="6236C685" w14:textId="5D65F1FD" w:rsidR="003471DB" w:rsidRPr="003B5FC1" w:rsidRDefault="001402B8" w:rsidP="003471DB">
      <w:pPr>
        <w:pStyle w:val="Heading4"/>
        <w:rPr>
          <w:rFonts w:ascii="Calibri" w:hAnsi="Calibri" w:cs="Times New Roman"/>
          <w:sz w:val="32"/>
        </w:rPr>
      </w:pPr>
      <w:r>
        <w:rPr>
          <w:rFonts w:ascii="Calibri" w:hAnsi="Calibri" w:cs="Times New Roman"/>
          <w:sz w:val="32"/>
        </w:rPr>
        <w:t xml:space="preserve">The </w:t>
      </w:r>
      <w:r w:rsidR="003471DB" w:rsidRPr="003B5FC1">
        <w:rPr>
          <w:rFonts w:ascii="Calibri" w:hAnsi="Calibri" w:cs="Times New Roman"/>
          <w:sz w:val="32"/>
        </w:rPr>
        <w:t>Plan: As they pertain to crude oil reservoirs, the United States federal government should lift its restrictions that preclude firms from exploring, extracting, refining, importing, or coordinating engineering and safety protocols with the Republic of Cuba.</w:t>
      </w:r>
    </w:p>
    <w:p w14:paraId="2EA099BD" w14:textId="77777777" w:rsidR="003471DB" w:rsidRPr="003B5FC1" w:rsidRDefault="003471DB" w:rsidP="003471DB"/>
    <w:p w14:paraId="39D175BB" w14:textId="65BA8C55" w:rsidR="00C31AF2" w:rsidRPr="003B5FC1" w:rsidRDefault="001402B8" w:rsidP="00474643">
      <w:pPr>
        <w:pStyle w:val="Heading3"/>
        <w:rPr>
          <w:rFonts w:ascii="Calibri" w:hAnsi="Calibri" w:cs="Times New Roman"/>
          <w:sz w:val="40"/>
        </w:rPr>
      </w:pPr>
      <w:r>
        <w:rPr>
          <w:rFonts w:ascii="Calibri" w:hAnsi="Calibri" w:cs="Times New Roman"/>
          <w:sz w:val="40"/>
        </w:rPr>
        <w:t>1AC</w:t>
      </w:r>
      <w:r w:rsidR="00E521E5" w:rsidRPr="003B5FC1">
        <w:rPr>
          <w:rFonts w:ascii="Calibri" w:hAnsi="Calibri" w:cs="Times New Roman"/>
          <w:sz w:val="40"/>
        </w:rPr>
        <w:t xml:space="preserve"> Spills</w:t>
      </w:r>
    </w:p>
    <w:p w14:paraId="79E1FFF7" w14:textId="204B2E87" w:rsidR="003471DB" w:rsidRPr="003B5FC1" w:rsidRDefault="003471DB" w:rsidP="003471DB">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 xml:space="preserve">Drilling is inevitable—Russia coming within </w:t>
      </w:r>
      <w:r w:rsidR="00B628FB" w:rsidRPr="003B5FC1">
        <w:rPr>
          <w:rStyle w:val="StyleStyleBold12pt"/>
          <w:rFonts w:ascii="Calibri" w:hAnsi="Calibri" w:cs="Times New Roman"/>
          <w:b/>
          <w:sz w:val="32"/>
          <w:szCs w:val="26"/>
        </w:rPr>
        <w:t xml:space="preserve">the </w:t>
      </w:r>
      <w:r w:rsidR="00720734">
        <w:rPr>
          <w:rStyle w:val="StyleStyleBold12pt"/>
          <w:rFonts w:ascii="Calibri" w:hAnsi="Calibri" w:cs="Times New Roman"/>
          <w:b/>
          <w:sz w:val="32"/>
          <w:szCs w:val="26"/>
        </w:rPr>
        <w:t>next six months</w:t>
      </w:r>
    </w:p>
    <w:p w14:paraId="6E25A129" w14:textId="77777777" w:rsidR="003471DB" w:rsidRPr="003B5FC1" w:rsidRDefault="003471DB" w:rsidP="003471DB">
      <w:pPr>
        <w:rPr>
          <w:rStyle w:val="StyleStyleBold12pt"/>
          <w:sz w:val="32"/>
        </w:rPr>
      </w:pPr>
      <w:r w:rsidRPr="003B5FC1">
        <w:rPr>
          <w:rStyle w:val="StyleStyleBold12pt"/>
          <w:sz w:val="32"/>
        </w:rPr>
        <w:t>Tamayo 5/31—</w:t>
      </w:r>
      <w:r w:rsidRPr="003B5FC1">
        <w:t xml:space="preserve">Juan Tamayo, writer for the Miami Herald (“Russian oil company suspends exploration in Cuba”, 5/31/13, </w:t>
      </w:r>
      <w:hyperlink r:id="rId8" w:history="1">
        <w:r w:rsidRPr="003B5FC1">
          <w:t>http://www.miamiherald.com/2013/05/31/3424471/russian-oil-company-suspends.html</w:t>
        </w:r>
      </w:hyperlink>
      <w:r w:rsidRPr="003B5FC1">
        <w:t>, zs)</w:t>
      </w:r>
    </w:p>
    <w:p w14:paraId="34A49A9B" w14:textId="77777777" w:rsidR="003471DB" w:rsidRPr="003B5FC1" w:rsidRDefault="003471DB" w:rsidP="003471DB">
      <w:pPr>
        <w:rPr>
          <w:rStyle w:val="StyleBoldUnderline"/>
          <w:sz w:val="28"/>
        </w:rPr>
      </w:pPr>
      <w:r w:rsidRPr="003B5FC1">
        <w:rPr>
          <w:rStyle w:val="StyleBoldUnderline"/>
          <w:sz w:val="28"/>
          <w:highlight w:val="cyan"/>
        </w:rPr>
        <w:t>A Russian state oil company drilling off Cuba</w:t>
      </w:r>
      <w:r w:rsidRPr="003B5FC1">
        <w:rPr>
          <w:rStyle w:val="StyleBoldUnderline"/>
          <w:sz w:val="28"/>
        </w:rPr>
        <w:t xml:space="preserve">’s northern shores </w:t>
      </w:r>
      <w:r w:rsidRPr="003B5FC1">
        <w:rPr>
          <w:rStyle w:val="StyleBoldUnderline"/>
          <w:sz w:val="28"/>
          <w:highlight w:val="cyan"/>
        </w:rPr>
        <w:t>has</w:t>
      </w:r>
      <w:r w:rsidRPr="003B5FC1">
        <w:rPr>
          <w:sz w:val="20"/>
        </w:rPr>
        <w:t xml:space="preserve"> reportedly </w:t>
      </w:r>
      <w:r w:rsidRPr="003B5FC1">
        <w:rPr>
          <w:rStyle w:val="StyleBoldUnderline"/>
          <w:sz w:val="28"/>
        </w:rPr>
        <w:t xml:space="preserve">confirmed that it </w:t>
      </w:r>
      <w:r w:rsidRPr="003B5FC1">
        <w:rPr>
          <w:rStyle w:val="StyleBoldUnderline"/>
          <w:sz w:val="28"/>
          <w:highlight w:val="cyan"/>
        </w:rPr>
        <w:t xml:space="preserve">is </w:t>
      </w:r>
      <w:r w:rsidRPr="003B5FC1">
        <w:rPr>
          <w:rStyle w:val="Emphasis"/>
          <w:sz w:val="28"/>
          <w:highlight w:val="cyan"/>
        </w:rPr>
        <w:t>temporarily</w:t>
      </w:r>
      <w:r w:rsidRPr="003B5FC1">
        <w:rPr>
          <w:rStyle w:val="StyleBoldUnderline"/>
          <w:sz w:val="28"/>
          <w:highlight w:val="cyan"/>
        </w:rPr>
        <w:t xml:space="preserve"> halting </w:t>
      </w:r>
      <w:r w:rsidRPr="003B5FC1">
        <w:rPr>
          <w:rStyle w:val="StyleBoldUnderline"/>
          <w:sz w:val="28"/>
        </w:rPr>
        <w:t xml:space="preserve">its </w:t>
      </w:r>
      <w:r w:rsidRPr="003B5FC1">
        <w:rPr>
          <w:rStyle w:val="StyleBoldUnderline"/>
          <w:sz w:val="28"/>
          <w:highlight w:val="cyan"/>
        </w:rPr>
        <w:t>exploration</w:t>
      </w:r>
      <w:r w:rsidRPr="003B5FC1">
        <w:rPr>
          <w:sz w:val="20"/>
        </w:rPr>
        <w:t xml:space="preserve"> — the fourth disappointment for Cuba’s dreams of energy self-sufficiency in less than two years</w:t>
      </w:r>
      <w:proofErr w:type="gramStart"/>
      <w:r w:rsidRPr="003B5FC1">
        <w:rPr>
          <w:sz w:val="20"/>
        </w:rPr>
        <w:t>.</w:t>
      </w:r>
      <w:r w:rsidRPr="003B5FC1">
        <w:rPr>
          <w:sz w:val="16"/>
        </w:rPr>
        <w:t>¶</w:t>
      </w:r>
      <w:proofErr w:type="gramEnd"/>
      <w:r w:rsidRPr="003B5FC1">
        <w:rPr>
          <w:sz w:val="20"/>
        </w:rPr>
        <w:t xml:space="preserve"> The announcement by Zarubezhneft signaled an end to the only active exploration program on the island, which now relies on highly subsidized oil from the beleaguered Venezuelan government of President Nicolas Maduro.</w:t>
      </w:r>
      <w:r w:rsidRPr="003B5FC1">
        <w:rPr>
          <w:sz w:val="16"/>
        </w:rPr>
        <w:t>¶</w:t>
      </w:r>
      <w:r w:rsidRPr="003B5FC1">
        <w:rPr>
          <w:sz w:val="20"/>
        </w:rPr>
        <w:t xml:space="preserve"> Zarubezhneft confirmed this week that it was halting work due to “geological” problems but added that </w:t>
      </w:r>
      <w:r w:rsidRPr="003B5FC1">
        <w:rPr>
          <w:rStyle w:val="Emphasis"/>
          <w:sz w:val="28"/>
          <w:highlight w:val="cyan"/>
        </w:rPr>
        <w:t xml:space="preserve">it will resume </w:t>
      </w:r>
      <w:r w:rsidRPr="003B5FC1">
        <w:rPr>
          <w:rStyle w:val="Emphasis"/>
          <w:sz w:val="28"/>
        </w:rPr>
        <w:t>its exploration</w:t>
      </w:r>
      <w:r w:rsidRPr="003B5FC1">
        <w:rPr>
          <w:rStyle w:val="Emphasis"/>
          <w:sz w:val="28"/>
          <w:highlight w:val="cyan"/>
        </w:rPr>
        <w:t xml:space="preserve"> next year</w:t>
      </w:r>
      <w:r w:rsidRPr="003B5FC1">
        <w:rPr>
          <w:sz w:val="20"/>
        </w:rPr>
        <w:t>, the Reuters news agency reported Thursday in a dispatch from Havana.</w:t>
      </w:r>
      <w:r w:rsidRPr="003B5FC1">
        <w:rPr>
          <w:sz w:val="16"/>
        </w:rPr>
        <w:t>¶</w:t>
      </w:r>
      <w:r w:rsidRPr="003B5FC1">
        <w:rPr>
          <w:sz w:val="20"/>
        </w:rPr>
        <w:t xml:space="preserve"> The Russians withdrawal had been expected because the Norwegian company that owns the drilling platform they have been leasing, the Songa Mercur, already had announced that it would be leaving Cuban waters in July for another contract.</w:t>
      </w:r>
      <w:r w:rsidRPr="003B5FC1">
        <w:rPr>
          <w:sz w:val="16"/>
        </w:rPr>
        <w:t>¶</w:t>
      </w:r>
      <w:r w:rsidRPr="003B5FC1">
        <w:rPr>
          <w:sz w:val="20"/>
        </w:rPr>
        <w:t xml:space="preserve"> Zarubezhneft’s confirmation, nevertheless, signals “another disappointment” for Cuba’s dreams of finding oil in its waters, said Jorge Pinon, a Cuba energy expert at the University of Texas in Austin.</w:t>
      </w:r>
      <w:r w:rsidRPr="003B5FC1">
        <w:rPr>
          <w:sz w:val="16"/>
        </w:rPr>
        <w:t>¶</w:t>
      </w:r>
      <w:r w:rsidRPr="003B5FC1">
        <w:rPr>
          <w:sz w:val="20"/>
        </w:rPr>
        <w:t xml:space="preserve"> The U.S. Geological Survey has estimated that Cuba’s offshore waters have “significant undiscovered conventional oil potential” — between 4.6 billion and 9.3 billion barrels. Cuban officials estimate the potential reserves at 20 billion.</w:t>
      </w:r>
      <w:r w:rsidRPr="003B5FC1">
        <w:rPr>
          <w:sz w:val="16"/>
        </w:rPr>
        <w:t>¶</w:t>
      </w:r>
      <w:r w:rsidRPr="003B5FC1">
        <w:rPr>
          <w:sz w:val="20"/>
        </w:rPr>
        <w:t xml:space="preserve"> “This is the second geological area in Cuba that … seemed to be promising,” Pinon said of Zarubezhneft’s exploration block. But finding the oil means “you have to go into your pocket to drill exploratory wells.”</w:t>
      </w:r>
      <w:r w:rsidRPr="003B5FC1">
        <w:rPr>
          <w:sz w:val="16"/>
        </w:rPr>
        <w:t>¶</w:t>
      </w:r>
      <w:r w:rsidRPr="003B5FC1">
        <w:rPr>
          <w:sz w:val="20"/>
        </w:rPr>
        <w:t xml:space="preserve"> Spain’s Repsol oil company spent $100 million in the early part of 2012 unsuccessfully exploring with the Scarabeo 9 drilling platform, especially built in China to avoid the restrictions of the U.S. embargo, in deep waters northwest of Havana.</w:t>
      </w:r>
      <w:r w:rsidRPr="003B5FC1">
        <w:rPr>
          <w:sz w:val="16"/>
        </w:rPr>
        <w:t>¶</w:t>
      </w:r>
      <w:r w:rsidRPr="003B5FC1">
        <w:rPr>
          <w:sz w:val="20"/>
        </w:rPr>
        <w:t xml:space="preserve"> Petronas of Malaysia, Russia’s Gazprom and Petroleos de Venezuela SA (PDVSA) later leased the Scarabeo platform but also struck out, and the rig left Cuban waters at the end of last year.</w:t>
      </w:r>
      <w:r w:rsidRPr="003B5FC1">
        <w:rPr>
          <w:sz w:val="16"/>
        </w:rPr>
        <w:t>¶</w:t>
      </w:r>
      <w:r w:rsidRPr="003B5FC1">
        <w:rPr>
          <w:sz w:val="20"/>
        </w:rPr>
        <w:t xml:space="preserve"> Zarubezhneft then gave it a try, leasing the Songa Mercur to explore waters not as deep and east of Havana starting late last year. Neighboring Bahamas also has expressed interest in that area, but the Russians also drilled a dry hole.</w:t>
      </w:r>
      <w:r w:rsidRPr="003B5FC1">
        <w:rPr>
          <w:sz w:val="16"/>
        </w:rPr>
        <w:t>¶</w:t>
      </w:r>
      <w:r w:rsidRPr="003B5FC1">
        <w:rPr>
          <w:sz w:val="20"/>
        </w:rPr>
        <w:t xml:space="preserve"> </w:t>
      </w:r>
      <w:r w:rsidRPr="003B5FC1">
        <w:rPr>
          <w:rStyle w:val="StyleBoldUnderline"/>
          <w:sz w:val="28"/>
          <w:highlight w:val="cyan"/>
        </w:rPr>
        <w:t xml:space="preserve">The Russians are </w:t>
      </w:r>
      <w:r w:rsidRPr="003B5FC1">
        <w:rPr>
          <w:rStyle w:val="StyleBoldUnderline"/>
          <w:sz w:val="28"/>
        </w:rPr>
        <w:t xml:space="preserve">considered </w:t>
      </w:r>
      <w:r w:rsidRPr="003B5FC1">
        <w:rPr>
          <w:rStyle w:val="StyleBoldUnderline"/>
          <w:sz w:val="28"/>
          <w:highlight w:val="cyan"/>
        </w:rPr>
        <w:t xml:space="preserve">likely to meet their promise </w:t>
      </w:r>
      <w:r w:rsidRPr="003B5FC1">
        <w:rPr>
          <w:rStyle w:val="StyleBoldUnderline"/>
          <w:sz w:val="28"/>
        </w:rPr>
        <w:t xml:space="preserve">to return next year </w:t>
      </w:r>
      <w:r w:rsidRPr="003B5FC1">
        <w:rPr>
          <w:rStyle w:val="StyleBoldUnderline"/>
          <w:sz w:val="28"/>
          <w:highlight w:val="cyan"/>
        </w:rPr>
        <w:t>because</w:t>
      </w:r>
      <w:r w:rsidRPr="003B5FC1">
        <w:rPr>
          <w:sz w:val="20"/>
        </w:rPr>
        <w:t xml:space="preserve"> President Vladimir </w:t>
      </w:r>
      <w:r w:rsidRPr="003B5FC1">
        <w:rPr>
          <w:rStyle w:val="StyleBoldUnderline"/>
          <w:sz w:val="28"/>
          <w:highlight w:val="cyan"/>
        </w:rPr>
        <w:t xml:space="preserve">Putin’s </w:t>
      </w:r>
      <w:r w:rsidRPr="003B5FC1">
        <w:rPr>
          <w:rStyle w:val="StyleBoldUnderline"/>
          <w:sz w:val="28"/>
        </w:rPr>
        <w:t xml:space="preserve">government </w:t>
      </w:r>
      <w:r w:rsidRPr="003B5FC1">
        <w:rPr>
          <w:rStyle w:val="StyleBoldUnderline"/>
          <w:sz w:val="28"/>
          <w:highlight w:val="cyan"/>
        </w:rPr>
        <w:t xml:space="preserve">has been pushing hard to warm up </w:t>
      </w:r>
      <w:r w:rsidRPr="003B5FC1">
        <w:rPr>
          <w:rStyle w:val="StyleBoldUnderline"/>
          <w:sz w:val="28"/>
        </w:rPr>
        <w:t xml:space="preserve">political and commercial </w:t>
      </w:r>
      <w:r w:rsidRPr="003B5FC1">
        <w:rPr>
          <w:rStyle w:val="StyleBoldUnderline"/>
          <w:sz w:val="28"/>
          <w:highlight w:val="cyan"/>
        </w:rPr>
        <w:t>ties with</w:t>
      </w:r>
      <w:r w:rsidRPr="003B5FC1">
        <w:rPr>
          <w:sz w:val="20"/>
        </w:rPr>
        <w:t xml:space="preserve"> Moscow’s </w:t>
      </w:r>
      <w:r w:rsidRPr="003B5FC1">
        <w:rPr>
          <w:rStyle w:val="StyleBoldUnderline"/>
          <w:sz w:val="28"/>
        </w:rPr>
        <w:t xml:space="preserve">one-time allies in </w:t>
      </w:r>
      <w:r w:rsidRPr="003B5FC1">
        <w:rPr>
          <w:rStyle w:val="StyleBoldUnderline"/>
          <w:sz w:val="28"/>
          <w:highlight w:val="cyan"/>
        </w:rPr>
        <w:t>Havana</w:t>
      </w:r>
      <w:r w:rsidRPr="003B5FC1">
        <w:rPr>
          <w:sz w:val="20"/>
        </w:rPr>
        <w:t>.</w:t>
      </w:r>
      <w:r w:rsidRPr="003B5FC1">
        <w:rPr>
          <w:sz w:val="16"/>
        </w:rPr>
        <w:t>¶</w:t>
      </w:r>
      <w:r w:rsidRPr="003B5FC1">
        <w:rPr>
          <w:sz w:val="20"/>
        </w:rPr>
        <w:t xml:space="preserve"> Cuba’s oil explorations have caused concern among U.S. environmentalists and tourism officials that any spills would impact the entire Eastern Seaboard, from the Florida Keys to Cape Cod in Massachusetts.</w:t>
      </w:r>
      <w:r w:rsidRPr="003B5FC1">
        <w:rPr>
          <w:sz w:val="16"/>
        </w:rPr>
        <w:t>¶</w:t>
      </w:r>
      <w:r w:rsidRPr="003B5FC1">
        <w:rPr>
          <w:sz w:val="20"/>
        </w:rPr>
        <w:t xml:space="preserve"> </w:t>
      </w:r>
      <w:r w:rsidRPr="003B5FC1">
        <w:rPr>
          <w:rStyle w:val="StyleBoldUnderline"/>
          <w:sz w:val="28"/>
          <w:highlight w:val="cyan"/>
        </w:rPr>
        <w:t xml:space="preserve">Supporters </w:t>
      </w:r>
      <w:r w:rsidRPr="003B5FC1">
        <w:rPr>
          <w:rStyle w:val="StyleBoldUnderline"/>
          <w:sz w:val="28"/>
        </w:rPr>
        <w:t>of improving U.S. relations with Cuba</w:t>
      </w:r>
      <w:r w:rsidRPr="003B5FC1">
        <w:rPr>
          <w:rStyle w:val="StyleBoldUnderline"/>
          <w:sz w:val="28"/>
          <w:highlight w:val="cyan"/>
        </w:rPr>
        <w:t xml:space="preserve"> argue</w:t>
      </w:r>
      <w:r w:rsidRPr="003B5FC1">
        <w:rPr>
          <w:sz w:val="20"/>
        </w:rPr>
        <w:t xml:space="preserve">d </w:t>
      </w:r>
      <w:r w:rsidRPr="003B5FC1">
        <w:rPr>
          <w:rStyle w:val="StyleBoldUnderline"/>
          <w:sz w:val="28"/>
          <w:highlight w:val="cyan"/>
        </w:rPr>
        <w:t xml:space="preserve">that Washington should allow American oil firms to get a piece of the </w:t>
      </w:r>
      <w:r w:rsidRPr="003B5FC1">
        <w:rPr>
          <w:rStyle w:val="StyleBoldUnderline"/>
          <w:sz w:val="28"/>
        </w:rPr>
        <w:t xml:space="preserve">potential </w:t>
      </w:r>
      <w:r w:rsidRPr="003B5FC1">
        <w:rPr>
          <w:rStyle w:val="StyleBoldUnderline"/>
          <w:sz w:val="28"/>
          <w:highlight w:val="cyan"/>
        </w:rPr>
        <w:t>profits</w:t>
      </w:r>
      <w:r w:rsidRPr="003B5FC1">
        <w:rPr>
          <w:sz w:val="20"/>
        </w:rPr>
        <w:t xml:space="preserve">. </w:t>
      </w:r>
      <w:r w:rsidRPr="003B5FC1">
        <w:rPr>
          <w:rStyle w:val="StyleBoldUnderline"/>
          <w:sz w:val="28"/>
        </w:rPr>
        <w:t>The U.S. embargo adds about 20 percent to that island’s exploration costs, according to Cuban officials.</w:t>
      </w:r>
    </w:p>
    <w:p w14:paraId="29CBF7C3" w14:textId="06FB18E8" w:rsidR="003471DB" w:rsidRPr="003B5FC1" w:rsidRDefault="003471DB" w:rsidP="003471DB">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Cuba drill</w:t>
      </w:r>
      <w:r w:rsidR="00B628FB" w:rsidRPr="003B5FC1">
        <w:rPr>
          <w:rStyle w:val="StyleStyleBold12pt"/>
          <w:rFonts w:ascii="Calibri" w:hAnsi="Calibri" w:cs="Times New Roman"/>
          <w:b/>
          <w:sz w:val="32"/>
          <w:szCs w:val="26"/>
        </w:rPr>
        <w:t>ing</w:t>
      </w:r>
      <w:r w:rsidRPr="003B5FC1">
        <w:rPr>
          <w:rStyle w:val="StyleStyleBold12pt"/>
          <w:rFonts w:ascii="Calibri" w:hAnsi="Calibri" w:cs="Times New Roman"/>
          <w:b/>
          <w:sz w:val="32"/>
          <w:szCs w:val="26"/>
        </w:rPr>
        <w:t xml:space="preserve"> </w:t>
      </w:r>
      <w:r w:rsidR="00B628FB" w:rsidRPr="003B5FC1">
        <w:rPr>
          <w:rStyle w:val="StyleStyleBold12pt"/>
          <w:rFonts w:ascii="Calibri" w:hAnsi="Calibri" w:cs="Times New Roman"/>
          <w:b/>
          <w:sz w:val="32"/>
          <w:szCs w:val="26"/>
        </w:rPr>
        <w:t>inevitable</w:t>
      </w:r>
      <w:r w:rsidRPr="003B5FC1">
        <w:rPr>
          <w:rStyle w:val="StyleStyleBold12pt"/>
          <w:rFonts w:ascii="Calibri" w:hAnsi="Calibri" w:cs="Times New Roman"/>
          <w:b/>
          <w:sz w:val="32"/>
          <w:szCs w:val="26"/>
        </w:rPr>
        <w:t>—</w:t>
      </w:r>
      <w:r w:rsidR="00720734">
        <w:rPr>
          <w:rStyle w:val="StyleStyleBold12pt"/>
          <w:rFonts w:ascii="Calibri" w:hAnsi="Calibri" w:cs="Times New Roman"/>
          <w:b/>
          <w:sz w:val="32"/>
          <w:szCs w:val="26"/>
        </w:rPr>
        <w:t>new rigs outside of Mariel being explored</w:t>
      </w:r>
    </w:p>
    <w:p w14:paraId="10ECCA4F" w14:textId="77777777" w:rsidR="003471DB" w:rsidRPr="003B5FC1" w:rsidRDefault="003471DB" w:rsidP="003471DB">
      <w:pPr>
        <w:rPr>
          <w:rStyle w:val="StyleStyleBold12pt"/>
          <w:sz w:val="32"/>
        </w:rPr>
      </w:pPr>
      <w:r w:rsidRPr="003B5FC1">
        <w:rPr>
          <w:rStyle w:val="StyleStyleBold12pt"/>
          <w:sz w:val="32"/>
        </w:rPr>
        <w:t>Gonzalez 3/4—</w:t>
      </w:r>
      <w:r w:rsidRPr="003B5FC1">
        <w:t xml:space="preserve">Ivet Gonzalez, correspondent for IPS Cuba (“Cuba Diversifies – But Energy Focus Still on Oil”, 3/4/13, </w:t>
      </w:r>
      <w:hyperlink r:id="rId9" w:history="1">
        <w:r w:rsidRPr="003B5FC1">
          <w:t>http://www.ipsnews.net/2013/03/cuba-diversifies-but-energy-focus-still-on-oil/</w:t>
        </w:r>
      </w:hyperlink>
      <w:r w:rsidRPr="003B5FC1">
        <w:t>, zs)</w:t>
      </w:r>
    </w:p>
    <w:p w14:paraId="671A03B3" w14:textId="77777777" w:rsidR="003471DB" w:rsidRPr="003B5FC1" w:rsidRDefault="003471DB" w:rsidP="003471DB">
      <w:pPr>
        <w:rPr>
          <w:sz w:val="20"/>
        </w:rPr>
      </w:pPr>
      <w:r w:rsidRPr="003B5FC1">
        <w:rPr>
          <w:sz w:val="20"/>
        </w:rPr>
        <w:t xml:space="preserve">In January 2012, </w:t>
      </w:r>
      <w:r w:rsidRPr="003B5FC1">
        <w:rPr>
          <w:rStyle w:val="StyleBoldUnderline"/>
          <w:sz w:val="28"/>
        </w:rPr>
        <w:t>the Scarabeo</w:t>
      </w:r>
      <w:r w:rsidRPr="003B5FC1">
        <w:rPr>
          <w:sz w:val="20"/>
        </w:rPr>
        <w:t xml:space="preserve"> 9 drilling </w:t>
      </w:r>
      <w:r w:rsidRPr="003B5FC1">
        <w:rPr>
          <w:rStyle w:val="StyleBoldUnderline"/>
          <w:sz w:val="28"/>
        </w:rPr>
        <w:t>rig was brought to Cuba from Asia</w:t>
      </w:r>
      <w:r w:rsidRPr="003B5FC1">
        <w:rPr>
          <w:sz w:val="20"/>
        </w:rPr>
        <w:t xml:space="preserve"> to sink an exploratory well into the seabed in the Gulf of Mexico. </w:t>
      </w:r>
      <w:r w:rsidRPr="003B5FC1">
        <w:rPr>
          <w:rStyle w:val="StyleBoldUnderline"/>
          <w:sz w:val="28"/>
          <w:highlight w:val="cyan"/>
        </w:rPr>
        <w:t>Cuba estimates that there could be up to 20 billion barrels of oil reserves in a</w:t>
      </w:r>
      <w:r w:rsidRPr="003B5FC1">
        <w:rPr>
          <w:sz w:val="20"/>
        </w:rPr>
        <w:t xml:space="preserve"> 112,000-square kilometre </w:t>
      </w:r>
      <w:r w:rsidRPr="003B5FC1">
        <w:rPr>
          <w:rStyle w:val="StyleBoldUnderline"/>
          <w:sz w:val="28"/>
          <w:highlight w:val="cyan"/>
        </w:rPr>
        <w:t>area,</w:t>
      </w:r>
      <w:r w:rsidRPr="003B5FC1">
        <w:rPr>
          <w:sz w:val="20"/>
        </w:rPr>
        <w:t xml:space="preserve"> although the United States projects a total of about five billion barrels.</w:t>
      </w:r>
      <w:r w:rsidRPr="003B5FC1">
        <w:rPr>
          <w:sz w:val="16"/>
        </w:rPr>
        <w:t>¶</w:t>
      </w:r>
      <w:r w:rsidRPr="003B5FC1">
        <w:rPr>
          <w:sz w:val="20"/>
        </w:rPr>
        <w:t xml:space="preserve"> </w:t>
      </w:r>
      <w:r w:rsidRPr="003B5FC1">
        <w:rPr>
          <w:rStyle w:val="StyleBoldUnderline"/>
          <w:sz w:val="28"/>
          <w:highlight w:val="cyan"/>
        </w:rPr>
        <w:t>But in November, Cuba</w:t>
      </w:r>
      <w:r w:rsidRPr="003B5FC1">
        <w:rPr>
          <w:sz w:val="20"/>
        </w:rPr>
        <w:t xml:space="preserve">’s Ministry of Basic Industry </w:t>
      </w:r>
      <w:r w:rsidRPr="003B5FC1">
        <w:rPr>
          <w:rStyle w:val="StyleBoldUnderline"/>
          <w:sz w:val="28"/>
          <w:highlight w:val="cyan"/>
        </w:rPr>
        <w:t>announced</w:t>
      </w:r>
      <w:r w:rsidRPr="003B5FC1">
        <w:rPr>
          <w:sz w:val="20"/>
        </w:rPr>
        <w:t xml:space="preserve"> that </w:t>
      </w:r>
      <w:r w:rsidRPr="003B5FC1">
        <w:rPr>
          <w:rStyle w:val="StyleBoldUnderline"/>
          <w:sz w:val="28"/>
          <w:highlight w:val="cyan"/>
        </w:rPr>
        <w:t>the rig would be removed</w:t>
      </w:r>
      <w:r w:rsidRPr="003B5FC1">
        <w:rPr>
          <w:sz w:val="20"/>
        </w:rPr>
        <w:t xml:space="preserve"> from Cuba, after three failed attempts to find a commercially viable well, financed by PDVSA, Spain’s Repsol, PC Gulf – a subsidiary of Malaysia’s Petronas – and Gazpromneft of Russia.</w:t>
      </w:r>
      <w:r w:rsidRPr="003B5FC1">
        <w:rPr>
          <w:sz w:val="16"/>
        </w:rPr>
        <w:t>¶</w:t>
      </w:r>
      <w:r w:rsidRPr="003B5FC1">
        <w:rPr>
          <w:sz w:val="20"/>
        </w:rPr>
        <w:t xml:space="preserve"> After this harsh blow, Cupet reported that the Moscow-based firm Zarubezhneft would explore for oil off north-central Cuba using the Norwegian-owned Songa Mercur drilling platform. The Russian state-run company is drilling a 6,500-metre well in an endeavour that is expected to take six months.</w:t>
      </w:r>
      <w:r w:rsidRPr="003B5FC1">
        <w:rPr>
          <w:sz w:val="16"/>
        </w:rPr>
        <w:t>¶</w:t>
      </w:r>
      <w:r w:rsidRPr="003B5FC1">
        <w:rPr>
          <w:sz w:val="20"/>
        </w:rPr>
        <w:t xml:space="preserve"> </w:t>
      </w:r>
      <w:r w:rsidRPr="003B5FC1">
        <w:rPr>
          <w:rStyle w:val="StyleBoldUnderline"/>
          <w:sz w:val="28"/>
        </w:rPr>
        <w:t xml:space="preserve">The </w:t>
      </w:r>
      <w:r w:rsidRPr="003B5FC1">
        <w:rPr>
          <w:rStyle w:val="StyleBoldUnderline"/>
          <w:sz w:val="28"/>
          <w:highlight w:val="cyan"/>
        </w:rPr>
        <w:t xml:space="preserve">Cuban </w:t>
      </w:r>
      <w:r w:rsidRPr="003B5FC1">
        <w:rPr>
          <w:rStyle w:val="StyleBoldUnderline"/>
          <w:sz w:val="28"/>
        </w:rPr>
        <w:t xml:space="preserve">government </w:t>
      </w:r>
      <w:r w:rsidRPr="003B5FC1">
        <w:rPr>
          <w:rStyle w:val="StyleBoldUnderline"/>
          <w:sz w:val="28"/>
          <w:highlight w:val="cyan"/>
        </w:rPr>
        <w:t xml:space="preserve">has not lost hope </w:t>
      </w:r>
      <w:r w:rsidRPr="003B5FC1">
        <w:rPr>
          <w:rStyle w:val="StyleBoldUnderline"/>
          <w:sz w:val="28"/>
        </w:rPr>
        <w:t xml:space="preserve">that the country will manage </w:t>
      </w:r>
      <w:r w:rsidRPr="003B5FC1">
        <w:rPr>
          <w:rStyle w:val="StyleBoldUnderline"/>
          <w:sz w:val="28"/>
          <w:highlight w:val="cyan"/>
        </w:rPr>
        <w:t>to become self-sufficient in energy</w:t>
      </w:r>
      <w:r w:rsidRPr="003B5FC1">
        <w:rPr>
          <w:sz w:val="20"/>
        </w:rPr>
        <w:t xml:space="preserve">. </w:t>
      </w:r>
      <w:r w:rsidRPr="003B5FC1">
        <w:rPr>
          <w:rStyle w:val="StyleBoldUnderline"/>
          <w:sz w:val="28"/>
          <w:highlight w:val="cyan"/>
        </w:rPr>
        <w:t>In</w:t>
      </w:r>
      <w:r w:rsidRPr="003B5FC1">
        <w:rPr>
          <w:rStyle w:val="Emphasis"/>
          <w:sz w:val="28"/>
          <w:highlight w:val="cyan"/>
        </w:rPr>
        <w:t xml:space="preserve"> another</w:t>
      </w:r>
      <w:r w:rsidRPr="003B5FC1">
        <w:rPr>
          <w:sz w:val="20"/>
        </w:rPr>
        <w:t xml:space="preserve"> important </w:t>
      </w:r>
      <w:r w:rsidRPr="003B5FC1">
        <w:rPr>
          <w:rStyle w:val="StyleBoldUnderline"/>
          <w:sz w:val="28"/>
          <w:highlight w:val="cyan"/>
        </w:rPr>
        <w:t>development zone</w:t>
      </w:r>
      <w:r w:rsidRPr="003B5FC1">
        <w:rPr>
          <w:sz w:val="20"/>
          <w:highlight w:val="cyan"/>
        </w:rPr>
        <w:t xml:space="preserve">, </w:t>
      </w:r>
      <w:r w:rsidRPr="003B5FC1">
        <w:rPr>
          <w:rStyle w:val="StyleBoldUnderline"/>
          <w:sz w:val="28"/>
          <w:highlight w:val="cyan"/>
        </w:rPr>
        <w:t>around the port of El Mariel</w:t>
      </w:r>
      <w:r w:rsidRPr="003B5FC1">
        <w:rPr>
          <w:sz w:val="20"/>
        </w:rPr>
        <w:t xml:space="preserve"> in the province of Artemisa, bordering Havana, </w:t>
      </w:r>
      <w:r w:rsidRPr="003B5FC1">
        <w:rPr>
          <w:rStyle w:val="StyleBoldUnderline"/>
          <w:sz w:val="28"/>
          <w:highlight w:val="cyan"/>
        </w:rPr>
        <w:t>the plan is to create a</w:t>
      </w:r>
      <w:r w:rsidRPr="003B5FC1">
        <w:rPr>
          <w:rStyle w:val="StyleBoldUnderline"/>
          <w:sz w:val="28"/>
        </w:rPr>
        <w:t xml:space="preserve"> support </w:t>
      </w:r>
      <w:r w:rsidRPr="003B5FC1">
        <w:rPr>
          <w:rStyle w:val="Emphasis"/>
          <w:sz w:val="28"/>
          <w:highlight w:val="cyan"/>
        </w:rPr>
        <w:t xml:space="preserve">base for future oil </w:t>
      </w:r>
      <w:r w:rsidRPr="003B5FC1">
        <w:rPr>
          <w:rStyle w:val="StyleBoldUnderline"/>
          <w:sz w:val="28"/>
        </w:rPr>
        <w:t>industry</w:t>
      </w:r>
      <w:r w:rsidRPr="003B5FC1">
        <w:rPr>
          <w:rStyle w:val="StyleBoldUnderline"/>
          <w:sz w:val="28"/>
          <w:highlight w:val="cyan"/>
        </w:rPr>
        <w:t xml:space="preserve"> </w:t>
      </w:r>
      <w:r w:rsidRPr="003B5FC1">
        <w:rPr>
          <w:rStyle w:val="Emphasis"/>
          <w:sz w:val="28"/>
          <w:highlight w:val="cyan"/>
        </w:rPr>
        <w:t>activity</w:t>
      </w:r>
      <w:r w:rsidRPr="003B5FC1">
        <w:rPr>
          <w:rStyle w:val="Emphasis"/>
          <w:sz w:val="28"/>
        </w:rPr>
        <w:t>.</w:t>
      </w:r>
      <w:r w:rsidRPr="003B5FC1">
        <w:rPr>
          <w:sz w:val="16"/>
        </w:rPr>
        <w:t>¶</w:t>
      </w:r>
      <w:r w:rsidRPr="003B5FC1">
        <w:rPr>
          <w:sz w:val="20"/>
        </w:rPr>
        <w:t xml:space="preserve"> But </w:t>
      </w:r>
      <w:r w:rsidRPr="003B5FC1">
        <w:rPr>
          <w:rStyle w:val="StyleBoldUnderline"/>
          <w:sz w:val="28"/>
          <w:highlight w:val="cyan"/>
        </w:rPr>
        <w:t>the need to diversify</w:t>
      </w:r>
      <w:r w:rsidRPr="003B5FC1">
        <w:rPr>
          <w:rStyle w:val="StyleBoldUnderline"/>
          <w:sz w:val="28"/>
        </w:rPr>
        <w:t xml:space="preserve"> the energy supply </w:t>
      </w:r>
      <w:r w:rsidRPr="003B5FC1">
        <w:rPr>
          <w:rStyle w:val="StyleBoldUnderline"/>
          <w:sz w:val="28"/>
          <w:highlight w:val="cyan"/>
        </w:rPr>
        <w:t xml:space="preserve">is </w:t>
      </w:r>
      <w:r w:rsidRPr="003B5FC1">
        <w:rPr>
          <w:rStyle w:val="StyleBoldUnderline"/>
          <w:sz w:val="28"/>
        </w:rPr>
        <w:t xml:space="preserve">increasingly </w:t>
      </w:r>
      <w:r w:rsidRPr="003B5FC1">
        <w:rPr>
          <w:rStyle w:val="Emphasis"/>
          <w:sz w:val="28"/>
          <w:highlight w:val="cyan"/>
        </w:rPr>
        <w:t>seen as a priority</w:t>
      </w:r>
      <w:r w:rsidRPr="003B5FC1">
        <w:rPr>
          <w:rStyle w:val="StyleBoldUnderline"/>
          <w:sz w:val="28"/>
        </w:rPr>
        <w:t xml:space="preserve"> in Cuba</w:t>
      </w:r>
      <w:r w:rsidRPr="003B5FC1">
        <w:rPr>
          <w:sz w:val="20"/>
        </w:rPr>
        <w:t>’s current economic reform process.</w:t>
      </w:r>
    </w:p>
    <w:p w14:paraId="6C0CE369" w14:textId="77777777" w:rsidR="003471DB" w:rsidRPr="003B5FC1" w:rsidRDefault="003471DB" w:rsidP="003471DB"/>
    <w:p w14:paraId="6AE36038" w14:textId="77777777" w:rsidR="003471DB" w:rsidRPr="003B5FC1" w:rsidRDefault="003471DB" w:rsidP="003471DB">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Cuban safety is insufficient—absent the plan spills reach Florida in 6 days</w:t>
      </w:r>
    </w:p>
    <w:p w14:paraId="2FEF442C" w14:textId="77777777" w:rsidR="003471DB" w:rsidRPr="003B5FC1" w:rsidRDefault="003471DB" w:rsidP="003471DB">
      <w:r w:rsidRPr="003B5FC1">
        <w:rPr>
          <w:rStyle w:val="StyleStyleBold12pt"/>
          <w:sz w:val="32"/>
        </w:rPr>
        <w:t>Bert and Clayton 12—</w:t>
      </w:r>
      <w:r w:rsidRPr="003B5FC1">
        <w:t xml:space="preserve">Melissa Bert and Blake Clayton, Military fellow and fellow for energy and national security CFR (“Addressing the Risk of a Cuban Oil Spill”, 3/12, </w:t>
      </w:r>
      <w:hyperlink r:id="rId10" w:history="1">
        <w:r w:rsidRPr="003B5FC1">
          <w:t>http://www.cfr.org/cuba/addressing-risk-cuban-oil-spill/p27515</w:t>
        </w:r>
      </w:hyperlink>
      <w:r w:rsidRPr="003B5FC1">
        <w:t>, zs)</w:t>
      </w:r>
    </w:p>
    <w:p w14:paraId="09172155" w14:textId="77777777" w:rsidR="003471DB" w:rsidRPr="003B5FC1" w:rsidRDefault="003471DB" w:rsidP="003471DB">
      <w:pPr>
        <w:rPr>
          <w:rStyle w:val="StyleStyleBold12pt"/>
          <w:b w:val="0"/>
          <w:sz w:val="22"/>
          <w:szCs w:val="18"/>
        </w:rPr>
      </w:pPr>
      <w:r w:rsidRPr="003B5FC1">
        <w:rPr>
          <w:rStyle w:val="StyleBoldUnderline"/>
          <w:sz w:val="28"/>
          <w:highlight w:val="cyan"/>
        </w:rPr>
        <w:t>Washington cannot count on</w:t>
      </w:r>
      <w:r w:rsidRPr="003B5FC1">
        <w:rPr>
          <w:rStyle w:val="StyleBoldUnderline"/>
          <w:sz w:val="28"/>
        </w:rPr>
        <w:t xml:space="preserve"> the technical know-how of </w:t>
      </w:r>
      <w:r w:rsidRPr="003B5FC1">
        <w:rPr>
          <w:rStyle w:val="StyleBoldUnderline"/>
          <w:sz w:val="28"/>
          <w:highlight w:val="cyan"/>
        </w:rPr>
        <w:t>Cuba</w:t>
      </w:r>
      <w:r w:rsidRPr="003B5FC1">
        <w:rPr>
          <w:rStyle w:val="StyleBoldUnderline"/>
          <w:sz w:val="28"/>
        </w:rPr>
        <w:t>'s unseasoned oil industry</w:t>
      </w:r>
      <w:r w:rsidRPr="003B5FC1">
        <w:rPr>
          <w:rStyle w:val="StyleBoldUnderline"/>
          <w:sz w:val="28"/>
          <w:highlight w:val="cyan"/>
        </w:rPr>
        <w:t xml:space="preserve"> to address a spill </w:t>
      </w:r>
      <w:r w:rsidRPr="003B5FC1">
        <w:rPr>
          <w:rStyle w:val="StyleBoldUnderline"/>
          <w:sz w:val="28"/>
        </w:rPr>
        <w:t>on its own</w:t>
      </w:r>
      <w:r w:rsidRPr="003B5FC1">
        <w:rPr>
          <w:rStyle w:val="StyleStyleBold12pt"/>
          <w:b w:val="0"/>
          <w:sz w:val="22"/>
          <w:szCs w:val="18"/>
        </w:rPr>
        <w:t xml:space="preserve">. </w:t>
      </w:r>
      <w:r w:rsidRPr="003B5FC1">
        <w:rPr>
          <w:rStyle w:val="StyleBoldUnderline"/>
          <w:sz w:val="28"/>
        </w:rPr>
        <w:t xml:space="preserve">Oil industry </w:t>
      </w:r>
      <w:r w:rsidRPr="003B5FC1">
        <w:rPr>
          <w:rStyle w:val="StyleBoldUnderline"/>
          <w:sz w:val="28"/>
          <w:highlight w:val="cyan"/>
        </w:rPr>
        <w:t>experts doubt</w:t>
      </w:r>
      <w:r w:rsidRPr="003B5FC1">
        <w:rPr>
          <w:rStyle w:val="StyleBoldUnderline"/>
          <w:sz w:val="28"/>
        </w:rPr>
        <w:t xml:space="preserve"> that </w:t>
      </w:r>
      <w:r w:rsidRPr="003B5FC1">
        <w:rPr>
          <w:rStyle w:val="StyleBoldUnderline"/>
          <w:sz w:val="28"/>
          <w:highlight w:val="cyan"/>
        </w:rPr>
        <w:t>it has</w:t>
      </w:r>
      <w:r w:rsidRPr="003B5FC1">
        <w:rPr>
          <w:rStyle w:val="StyleBoldUnderline"/>
          <w:sz w:val="28"/>
        </w:rPr>
        <w:t xml:space="preserve"> a strong </w:t>
      </w:r>
      <w:r w:rsidRPr="003B5FC1">
        <w:rPr>
          <w:rStyle w:val="StyleBoldUnderline"/>
          <w:sz w:val="28"/>
          <w:highlight w:val="cyan"/>
        </w:rPr>
        <w:t>understanding</w:t>
      </w:r>
      <w:r w:rsidRPr="003B5FC1">
        <w:rPr>
          <w:rStyle w:val="StyleBoldUnderline"/>
          <w:sz w:val="28"/>
        </w:rPr>
        <w:t xml:space="preserve"> of </w:t>
      </w:r>
      <w:r w:rsidRPr="003B5FC1">
        <w:rPr>
          <w:rStyle w:val="StyleBoldUnderline"/>
          <w:sz w:val="28"/>
          <w:highlight w:val="cyan"/>
        </w:rPr>
        <w:t>how to prevent</w:t>
      </w:r>
      <w:r w:rsidRPr="003B5FC1">
        <w:rPr>
          <w:rStyle w:val="StyleBoldUnderline"/>
          <w:sz w:val="28"/>
        </w:rPr>
        <w:t xml:space="preserve"> an offshore </w:t>
      </w:r>
      <w:r w:rsidRPr="003B5FC1">
        <w:rPr>
          <w:rStyle w:val="StyleBoldUnderline"/>
          <w:sz w:val="28"/>
          <w:highlight w:val="cyan"/>
        </w:rPr>
        <w:t>oil spill</w:t>
      </w:r>
      <w:r w:rsidRPr="003B5FC1">
        <w:rPr>
          <w:rStyle w:val="StyleBoldUnderline"/>
          <w:sz w:val="28"/>
        </w:rPr>
        <w:t xml:space="preserve"> or stem a deep-water well blowout</w:t>
      </w:r>
      <w:r w:rsidRPr="003B5FC1">
        <w:rPr>
          <w:rStyle w:val="StyleStyleBold12pt"/>
          <w:b w:val="0"/>
          <w:sz w:val="22"/>
          <w:szCs w:val="18"/>
        </w:rPr>
        <w:t xml:space="preserve">. Moreover, </w:t>
      </w:r>
      <w:r w:rsidRPr="003B5FC1">
        <w:rPr>
          <w:rStyle w:val="StyleBoldUnderline"/>
          <w:sz w:val="28"/>
        </w:rPr>
        <w:t>the site where the first wells will be drilled is a tough one for even seasoned response teams to operate in.</w:t>
      </w:r>
      <w:r w:rsidRPr="003B5FC1">
        <w:rPr>
          <w:rStyle w:val="StyleStyleBold12pt"/>
          <w:b w:val="0"/>
          <w:sz w:val="22"/>
          <w:szCs w:val="18"/>
        </w:rPr>
        <w:t xml:space="preserve"> Unlike the calm Gulf of Mexico, </w:t>
      </w:r>
      <w:r w:rsidRPr="003B5FC1">
        <w:rPr>
          <w:rStyle w:val="StyleBoldUnderline"/>
          <w:sz w:val="28"/>
          <w:highlight w:val="cyan"/>
        </w:rPr>
        <w:t>the</w:t>
      </w:r>
      <w:r w:rsidRPr="003B5FC1">
        <w:rPr>
          <w:rStyle w:val="StyleBoldUnderline"/>
          <w:sz w:val="28"/>
        </w:rPr>
        <w:t xml:space="preserve"> surface </w:t>
      </w:r>
      <w:r w:rsidRPr="003B5FC1">
        <w:rPr>
          <w:rStyle w:val="StyleBoldUnderline"/>
          <w:sz w:val="28"/>
          <w:highlight w:val="cyan"/>
        </w:rPr>
        <w:t xml:space="preserve">currents in the area where </w:t>
      </w:r>
      <w:r w:rsidRPr="003B5FC1">
        <w:rPr>
          <w:rStyle w:val="StyleBoldUnderline"/>
          <w:sz w:val="28"/>
        </w:rPr>
        <w:t xml:space="preserve">Repsol will be </w:t>
      </w:r>
      <w:r w:rsidRPr="003B5FC1">
        <w:rPr>
          <w:rStyle w:val="StyleBoldUnderline"/>
          <w:sz w:val="28"/>
          <w:highlight w:val="cyan"/>
        </w:rPr>
        <w:t xml:space="preserve">drilling move </w:t>
      </w:r>
      <w:r w:rsidRPr="003B5FC1">
        <w:rPr>
          <w:rStyle w:val="StyleBoldUnderline"/>
          <w:sz w:val="28"/>
        </w:rPr>
        <w:t xml:space="preserve">at a brisk three to </w:t>
      </w:r>
      <w:r w:rsidRPr="003B5FC1">
        <w:rPr>
          <w:rStyle w:val="StyleBoldUnderline"/>
          <w:sz w:val="28"/>
          <w:highlight w:val="cyan"/>
        </w:rPr>
        <w:t>four knots</w:t>
      </w:r>
      <w:r w:rsidRPr="003B5FC1">
        <w:rPr>
          <w:rStyle w:val="StyleBoldUnderline"/>
          <w:sz w:val="28"/>
        </w:rPr>
        <w:t xml:space="preserve">, which </w:t>
      </w:r>
      <w:r w:rsidRPr="003B5FC1">
        <w:rPr>
          <w:rStyle w:val="StyleBoldUnderline"/>
          <w:sz w:val="28"/>
          <w:highlight w:val="cyan"/>
        </w:rPr>
        <w:t xml:space="preserve">would bring oil from </w:t>
      </w:r>
      <w:r w:rsidRPr="003B5FC1">
        <w:rPr>
          <w:rStyle w:val="StyleBoldUnderline"/>
          <w:sz w:val="28"/>
        </w:rPr>
        <w:t xml:space="preserve">Cuba's offshore </w:t>
      </w:r>
      <w:r w:rsidRPr="003B5FC1">
        <w:rPr>
          <w:rStyle w:val="StyleBoldUnderline"/>
          <w:sz w:val="28"/>
          <w:highlight w:val="cyan"/>
        </w:rPr>
        <w:t xml:space="preserve">wells to </w:t>
      </w:r>
      <w:r w:rsidRPr="003B5FC1">
        <w:rPr>
          <w:rStyle w:val="StyleBoldUnderline"/>
          <w:sz w:val="28"/>
        </w:rPr>
        <w:t xml:space="preserve">the </w:t>
      </w:r>
      <w:r w:rsidRPr="003B5FC1">
        <w:rPr>
          <w:rStyle w:val="StyleBoldUnderline"/>
          <w:sz w:val="28"/>
          <w:highlight w:val="cyan"/>
        </w:rPr>
        <w:t>Florida</w:t>
      </w:r>
      <w:r w:rsidRPr="003B5FC1">
        <w:rPr>
          <w:rStyle w:val="StyleBoldUnderline"/>
          <w:sz w:val="28"/>
        </w:rPr>
        <w:t xml:space="preserve"> coast </w:t>
      </w:r>
      <w:r w:rsidRPr="003B5FC1">
        <w:rPr>
          <w:rStyle w:val="StyleBoldUnderline"/>
          <w:sz w:val="28"/>
          <w:highlight w:val="cyan"/>
        </w:rPr>
        <w:t>within six</w:t>
      </w:r>
      <w:r w:rsidRPr="003B5FC1">
        <w:rPr>
          <w:rStyle w:val="StyleBoldUnderline"/>
          <w:sz w:val="28"/>
        </w:rPr>
        <w:t xml:space="preserve"> to ten </w:t>
      </w:r>
      <w:r w:rsidRPr="003B5FC1">
        <w:rPr>
          <w:rStyle w:val="StyleBoldUnderline"/>
          <w:sz w:val="28"/>
          <w:highlight w:val="cyan"/>
        </w:rPr>
        <w:t>days</w:t>
      </w:r>
      <w:r w:rsidRPr="003B5FC1">
        <w:rPr>
          <w:rStyle w:val="StyleStyleBold12pt"/>
          <w:b w:val="0"/>
          <w:sz w:val="22"/>
          <w:szCs w:val="18"/>
        </w:rPr>
        <w:t>. Skimming or burning the oil may not be feasible in such fast-moving water. The most, and possibly only, effective method to respond to a spill would be surface and subsurface dispersants. If dispersants are not applied close to the source within four days after a spill, uncontained oil cannot be dispersed, burnt, or skimmed, which would render standard response technologies like containment booms ineffective.</w:t>
      </w:r>
    </w:p>
    <w:p w14:paraId="57666915" w14:textId="2C85D820" w:rsidR="003471DB" w:rsidRPr="003B5FC1" w:rsidRDefault="003471DB" w:rsidP="003471DB">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 xml:space="preserve">Absent experts accidents </w:t>
      </w:r>
      <w:r w:rsidR="008A5D97" w:rsidRPr="003B5FC1">
        <w:rPr>
          <w:rStyle w:val="StyleStyleBold12pt"/>
          <w:rFonts w:ascii="Calibri" w:hAnsi="Calibri" w:cs="Times New Roman"/>
          <w:b/>
          <w:sz w:val="32"/>
          <w:szCs w:val="26"/>
        </w:rPr>
        <w:t>are</w:t>
      </w:r>
      <w:r w:rsidRPr="003B5FC1">
        <w:rPr>
          <w:rStyle w:val="StyleStyleBold12pt"/>
          <w:rFonts w:ascii="Calibri" w:hAnsi="Calibri" w:cs="Times New Roman"/>
          <w:b/>
          <w:sz w:val="32"/>
          <w:szCs w:val="26"/>
        </w:rPr>
        <w:t xml:space="preserve"> inevitable—embargo blocks </w:t>
      </w:r>
      <w:r w:rsidR="00B628FB" w:rsidRPr="003B5FC1">
        <w:rPr>
          <w:rStyle w:val="StyleStyleBold12pt"/>
          <w:rFonts w:ascii="Calibri" w:hAnsi="Calibri" w:cs="Times New Roman"/>
          <w:b/>
          <w:sz w:val="32"/>
          <w:szCs w:val="26"/>
        </w:rPr>
        <w:t>use</w:t>
      </w:r>
    </w:p>
    <w:p w14:paraId="0EDA351B" w14:textId="77777777" w:rsidR="003471DB" w:rsidRPr="003B5FC1" w:rsidRDefault="003471DB" w:rsidP="003471DB">
      <w:pPr>
        <w:rPr>
          <w:b/>
          <w:sz w:val="32"/>
        </w:rPr>
      </w:pPr>
      <w:r w:rsidRPr="003B5FC1">
        <w:rPr>
          <w:rStyle w:val="StyleStyleBold12pt"/>
          <w:sz w:val="32"/>
        </w:rPr>
        <w:t>Bolstad 12—</w:t>
      </w:r>
      <w:r w:rsidRPr="003B5FC1">
        <w:t xml:space="preserve">Erika Bolstad, writer for McClatchy newspaper (“Cuba embargo could threaten oil-drilling safety, expert says”, 5/10/12, </w:t>
      </w:r>
      <w:hyperlink r:id="rId11" w:anchor=".Ug0gFGTwKkZ" w:history="1">
        <w:r w:rsidRPr="003B5FC1">
          <w:t>http://www.mcclatchydc.com/2012/05/10/148433/cuba-embargo-could-threaten-oil.html#.Ug0gFGTwKkZ</w:t>
        </w:r>
      </w:hyperlink>
      <w:r w:rsidRPr="003B5FC1">
        <w:t>, zs)</w:t>
      </w:r>
    </w:p>
    <w:p w14:paraId="6434048E" w14:textId="77777777" w:rsidR="003471DB" w:rsidRPr="003B5FC1" w:rsidRDefault="003471DB" w:rsidP="003471DB">
      <w:r w:rsidRPr="003B5FC1">
        <w:rPr>
          <w:rStyle w:val="StyleBoldUnderline"/>
          <w:sz w:val="28"/>
          <w:highlight w:val="cyan"/>
        </w:rPr>
        <w:t>The</w:t>
      </w:r>
      <w:r w:rsidRPr="003B5FC1">
        <w:t xml:space="preserve"> 50-year-old </w:t>
      </w:r>
      <w:r w:rsidRPr="003B5FC1">
        <w:rPr>
          <w:rStyle w:val="StyleBoldUnderline"/>
          <w:sz w:val="28"/>
        </w:rPr>
        <w:t>U.S.</w:t>
      </w:r>
      <w:r w:rsidRPr="003B5FC1">
        <w:t xml:space="preserve"> </w:t>
      </w:r>
      <w:r w:rsidRPr="003B5FC1">
        <w:rPr>
          <w:rStyle w:val="StyleBoldUnderline"/>
          <w:sz w:val="28"/>
          <w:highlight w:val="cyan"/>
        </w:rPr>
        <w:t>embargo</w:t>
      </w:r>
      <w:r w:rsidRPr="003B5FC1">
        <w:t xml:space="preserve"> </w:t>
      </w:r>
      <w:r w:rsidRPr="003B5FC1">
        <w:rPr>
          <w:rStyle w:val="StyleBoldUnderline"/>
          <w:sz w:val="28"/>
        </w:rPr>
        <w:t>of Cuba</w:t>
      </w:r>
      <w:r w:rsidRPr="003B5FC1">
        <w:t xml:space="preserve"> </w:t>
      </w:r>
      <w:r w:rsidRPr="003B5FC1">
        <w:rPr>
          <w:rStyle w:val="StyleBoldUnderline"/>
          <w:sz w:val="28"/>
          <w:highlight w:val="cyan"/>
        </w:rPr>
        <w:t xml:space="preserve">is </w:t>
      </w:r>
      <w:r w:rsidRPr="003B5FC1">
        <w:rPr>
          <w:rStyle w:val="StyleBoldUnderline"/>
          <w:sz w:val="28"/>
        </w:rPr>
        <w:t>getting</w:t>
      </w:r>
      <w:r w:rsidRPr="003B5FC1">
        <w:rPr>
          <w:rStyle w:val="StyleBoldUnderline"/>
          <w:sz w:val="28"/>
          <w:highlight w:val="cyan"/>
        </w:rPr>
        <w:t xml:space="preserve"> in the way of safety</w:t>
      </w:r>
      <w:r w:rsidRPr="003B5FC1">
        <w:t xml:space="preserve"> </w:t>
      </w:r>
      <w:r w:rsidRPr="003B5FC1">
        <w:rPr>
          <w:rStyle w:val="StyleBoldUnderline"/>
          <w:sz w:val="28"/>
          <w:highlight w:val="cyan"/>
        </w:rPr>
        <w:t>when it comes to</w:t>
      </w:r>
      <w:r w:rsidRPr="003B5FC1">
        <w:t xml:space="preserve"> deepwater </w:t>
      </w:r>
      <w:r w:rsidRPr="003B5FC1">
        <w:rPr>
          <w:rStyle w:val="StyleBoldUnderline"/>
          <w:sz w:val="28"/>
          <w:highlight w:val="cyan"/>
        </w:rPr>
        <w:t>drilling in Cuba</w:t>
      </w:r>
      <w:r w:rsidRPr="003B5FC1">
        <w:rPr>
          <w:rStyle w:val="StyleBoldUnderline"/>
          <w:sz w:val="28"/>
        </w:rPr>
        <w:t>n waters</w:t>
      </w:r>
      <w:r w:rsidRPr="003B5FC1">
        <w:t>, an expert on the communist country’s offshore drilling activity said Thursday.</w:t>
      </w:r>
      <w:r w:rsidRPr="003B5FC1">
        <w:rPr>
          <w:sz w:val="16"/>
        </w:rPr>
        <w:t>¶</w:t>
      </w:r>
      <w:r w:rsidRPr="003B5FC1">
        <w:t xml:space="preserve"> Lee Hunt, the former president of the International Association of Drilling Contractors, warned that Cold War-era economic </w:t>
      </w:r>
      <w:r w:rsidRPr="003B5FC1">
        <w:rPr>
          <w:rStyle w:val="StyleBoldUnderline"/>
          <w:sz w:val="28"/>
          <w:highlight w:val="cyan"/>
        </w:rPr>
        <w:t xml:space="preserve">sanctions threaten not only Florida’s </w:t>
      </w:r>
      <w:r w:rsidRPr="003B5FC1">
        <w:rPr>
          <w:rStyle w:val="StyleBoldUnderline"/>
          <w:sz w:val="28"/>
        </w:rPr>
        <w:t xml:space="preserve">economy and </w:t>
      </w:r>
      <w:r w:rsidRPr="003B5FC1">
        <w:rPr>
          <w:rStyle w:val="StyleBoldUnderline"/>
          <w:sz w:val="28"/>
          <w:highlight w:val="cyan"/>
        </w:rPr>
        <w:t>environment but that of Cuba, too</w:t>
      </w:r>
      <w:r w:rsidRPr="003B5FC1">
        <w:t xml:space="preserve">, in the event of a major disaster on the scale of 2010’s Deepwater Horizon oil spill. </w:t>
      </w:r>
      <w:r w:rsidRPr="003B5FC1">
        <w:rPr>
          <w:rStyle w:val="StyleBoldUnderline"/>
          <w:sz w:val="28"/>
          <w:highlight w:val="cyan"/>
        </w:rPr>
        <w:t>The worst-case scenario is "state-sponsored chaos at a disaster site</w:t>
      </w:r>
      <w:r w:rsidRPr="003B5FC1">
        <w:t>," Hunt said during an event sponsored by the Center for International Policy, a Washington think tank that advocates for a foreign policy based on human rights.</w:t>
      </w:r>
      <w:r w:rsidRPr="003B5FC1">
        <w:rPr>
          <w:sz w:val="16"/>
        </w:rPr>
        <w:t>¶</w:t>
      </w:r>
      <w:r w:rsidRPr="003B5FC1">
        <w:t xml:space="preserve"> The U.S. Coast Guard has extensive response plans, as does the state of Florida. But </w:t>
      </w:r>
      <w:r w:rsidRPr="003B5FC1">
        <w:rPr>
          <w:rStyle w:val="StyleBoldUnderline"/>
          <w:sz w:val="28"/>
          <w:highlight w:val="cyan"/>
        </w:rPr>
        <w:t>Hunt</w:t>
      </w:r>
      <w:r w:rsidRPr="003B5FC1">
        <w:rPr>
          <w:rStyle w:val="StyleBoldUnderline"/>
          <w:sz w:val="28"/>
        </w:rPr>
        <w:t xml:space="preserve"> </w:t>
      </w:r>
      <w:r w:rsidRPr="003B5FC1">
        <w:t xml:space="preserve">said he </w:t>
      </w:r>
      <w:r w:rsidRPr="003B5FC1">
        <w:rPr>
          <w:rStyle w:val="StyleBoldUnderline"/>
          <w:sz w:val="28"/>
          <w:highlight w:val="cyan"/>
        </w:rPr>
        <w:t>would give prevention efforts an "F"</w:t>
      </w:r>
      <w:r w:rsidRPr="003B5FC1">
        <w:rPr>
          <w:rStyle w:val="StyleBoldUnderline"/>
          <w:sz w:val="28"/>
        </w:rPr>
        <w:t xml:space="preserve"> grade.</w:t>
      </w:r>
      <w:r w:rsidRPr="003B5FC1">
        <w:t xml:space="preserve"> </w:t>
      </w:r>
      <w:r w:rsidRPr="003B5FC1">
        <w:rPr>
          <w:rStyle w:val="StyleBoldUnderline"/>
          <w:sz w:val="28"/>
        </w:rPr>
        <w:t>He likened the work to stocking body bags for a plane crash – but not training pilots to fly safely or to maintain aircraft properly.</w:t>
      </w:r>
      <w:r w:rsidRPr="003B5FC1">
        <w:rPr>
          <w:rStyle w:val="StyleBoldUnderline"/>
          <w:sz w:val="16"/>
        </w:rPr>
        <w:t>¶</w:t>
      </w:r>
      <w:r w:rsidRPr="003B5FC1">
        <w:rPr>
          <w:rStyle w:val="StyleBoldUnderline"/>
          <w:sz w:val="28"/>
        </w:rPr>
        <w:t xml:space="preserve"> "</w:t>
      </w:r>
      <w:r w:rsidRPr="003B5FC1">
        <w:rPr>
          <w:rStyle w:val="Emphasis"/>
          <w:sz w:val="28"/>
          <w:highlight w:val="cyan"/>
        </w:rPr>
        <w:t>We’re getting ready for what will inevitably happen if we don’t take the right proactive steps</w:t>
      </w:r>
      <w:r w:rsidRPr="003B5FC1">
        <w:t>," Hunt said.</w:t>
      </w:r>
      <w:r w:rsidRPr="003B5FC1">
        <w:rPr>
          <w:sz w:val="16"/>
        </w:rPr>
        <w:t>¶</w:t>
      </w:r>
      <w:r w:rsidRPr="003B5FC1">
        <w:t xml:space="preserve"> His warning and that of other experts came as the Spanish oil company </w:t>
      </w:r>
      <w:r w:rsidRPr="003B5FC1">
        <w:rPr>
          <w:rStyle w:val="StyleBoldUnderline"/>
          <w:sz w:val="28"/>
          <w:highlight w:val="cyan"/>
        </w:rPr>
        <w:t>Repsol</w:t>
      </w:r>
      <w:r w:rsidRPr="003B5FC1">
        <w:rPr>
          <w:rStyle w:val="StyleBoldUnderline"/>
          <w:sz w:val="28"/>
        </w:rPr>
        <w:t xml:space="preserve"> </w:t>
      </w:r>
      <w:r w:rsidRPr="003B5FC1">
        <w:rPr>
          <w:rStyle w:val="StyleBoldUnderline"/>
          <w:sz w:val="28"/>
          <w:highlight w:val="cyan"/>
        </w:rPr>
        <w:t>is about to tap a</w:t>
      </w:r>
      <w:r w:rsidRPr="003B5FC1">
        <w:rPr>
          <w:rStyle w:val="StyleBoldUnderline"/>
          <w:sz w:val="28"/>
        </w:rPr>
        <w:t xml:space="preserve">n offshore </w:t>
      </w:r>
      <w:r w:rsidRPr="003B5FC1">
        <w:rPr>
          <w:rStyle w:val="StyleBoldUnderline"/>
          <w:sz w:val="28"/>
          <w:highlight w:val="cyan"/>
        </w:rPr>
        <w:t>reservoir</w:t>
      </w:r>
      <w:r w:rsidRPr="003B5FC1">
        <w:rPr>
          <w:rStyle w:val="StyleBoldUnderline"/>
          <w:sz w:val="28"/>
        </w:rPr>
        <w:t xml:space="preserve"> </w:t>
      </w:r>
      <w:r w:rsidRPr="003B5FC1">
        <w:t>beneath 5,600 feet of seawater and about 14,000 feet of rock. The company, the first of many set to drill for oil off Cuba’s coast, is working just 77 nautical miles from Key West.</w:t>
      </w:r>
      <w:r w:rsidRPr="003B5FC1">
        <w:rPr>
          <w:sz w:val="16"/>
        </w:rPr>
        <w:t>¶</w:t>
      </w:r>
      <w:r w:rsidRPr="003B5FC1">
        <w:t xml:space="preserve"> Workers are about a week from completing their drilling and are beginning the technically demanding phase of capping the well and preparing it for possible production, the panelists at the event said.</w:t>
      </w:r>
      <w:r w:rsidRPr="003B5FC1">
        <w:rPr>
          <w:sz w:val="16"/>
        </w:rPr>
        <w:t>¶</w:t>
      </w:r>
      <w:r w:rsidRPr="003B5FC1">
        <w:t xml:space="preserve"> Former U.S. Environmental Protection Agency chief William Reilly, who along with former Florida Sen. Bob Graham co-chaired the presidential commission that examined BP’s Deepwater Horizon spill, said that in his most recent visit to Cuba he was reassured that Repsol was moving slowly in Cuban waters to avoid any surprises. Dan Whittle of the Environmental Defense Fund said that in his visits to Cuba, well-thumbed copies of the commission’s report looked as though they were "read even more in Havana than here."</w:t>
      </w:r>
      <w:r w:rsidRPr="003B5FC1">
        <w:rPr>
          <w:sz w:val="16"/>
        </w:rPr>
        <w:t>¶</w:t>
      </w:r>
      <w:r w:rsidRPr="003B5FC1">
        <w:t xml:space="preserve"> Reilly also noted that Cuban officials are regular readers of daily bulletins from U.S. agencies on U.S. oil drilling regulations. He said he urged them to follow Mexican offshore guidelines – which he said are based on U.S. rules.</w:t>
      </w:r>
      <w:r w:rsidRPr="003B5FC1">
        <w:rPr>
          <w:sz w:val="16"/>
        </w:rPr>
        <w:t>¶</w:t>
      </w:r>
      <w:r w:rsidRPr="003B5FC1">
        <w:t xml:space="preserve"> "Nobody is predicting a catastrophe in association with anything that the Cubans are overseeing," Reilly said. "In every way, the Cuban approach to this is responsible, careful and attentive to the risks that they know they’re undertaking."</w:t>
      </w:r>
      <w:r w:rsidRPr="003B5FC1">
        <w:rPr>
          <w:sz w:val="16"/>
        </w:rPr>
        <w:t>¶</w:t>
      </w:r>
      <w:r w:rsidRPr="003B5FC1">
        <w:t xml:space="preserve"> "Nevertheless,</w:t>
      </w:r>
      <w:r w:rsidRPr="003B5FC1">
        <w:rPr>
          <w:rStyle w:val="StyleBoldUnderline"/>
          <w:sz w:val="28"/>
        </w:rPr>
        <w:t xml:space="preserve"> </w:t>
      </w:r>
      <w:r w:rsidRPr="003B5FC1">
        <w:rPr>
          <w:rStyle w:val="Emphasis"/>
          <w:sz w:val="28"/>
          <w:highlight w:val="cyan"/>
        </w:rPr>
        <w:t>should there be a need for a response</w:t>
      </w:r>
      <w:r w:rsidRPr="003B5FC1">
        <w:t xml:space="preserve"> . . . </w:t>
      </w:r>
      <w:r w:rsidRPr="003B5FC1">
        <w:rPr>
          <w:rStyle w:val="StyleBoldUnderline"/>
          <w:sz w:val="28"/>
          <w:highlight w:val="cyan"/>
        </w:rPr>
        <w:t>the U</w:t>
      </w:r>
      <w:r w:rsidRPr="003B5FC1">
        <w:t xml:space="preserve">nited </w:t>
      </w:r>
      <w:r w:rsidRPr="003B5FC1">
        <w:rPr>
          <w:rStyle w:val="StyleBoldUnderline"/>
          <w:sz w:val="28"/>
          <w:highlight w:val="cyan"/>
        </w:rPr>
        <w:t>S</w:t>
      </w:r>
      <w:r w:rsidRPr="003B5FC1">
        <w:t xml:space="preserve">tates government </w:t>
      </w:r>
      <w:r w:rsidRPr="003B5FC1">
        <w:rPr>
          <w:rStyle w:val="StyleBoldUnderline"/>
          <w:sz w:val="28"/>
          <w:highlight w:val="cyan"/>
        </w:rPr>
        <w:t xml:space="preserve">has not interpreted its sanctions policy in a way that would </w:t>
      </w:r>
      <w:r w:rsidRPr="003B5FC1">
        <w:rPr>
          <w:rStyle w:val="StyleBoldUnderline"/>
          <w:sz w:val="28"/>
        </w:rPr>
        <w:t xml:space="preserve">clearly </w:t>
      </w:r>
      <w:r w:rsidRPr="003B5FC1">
        <w:rPr>
          <w:rStyle w:val="StyleBoldUnderline"/>
          <w:sz w:val="28"/>
          <w:highlight w:val="cyan"/>
        </w:rPr>
        <w:t>make available</w:t>
      </w:r>
      <w:r w:rsidRPr="003B5FC1">
        <w:t xml:space="preserve"> in advance </w:t>
      </w:r>
      <w:r w:rsidRPr="003B5FC1">
        <w:rPr>
          <w:rStyle w:val="StyleBoldUnderline"/>
          <w:sz w:val="28"/>
        </w:rPr>
        <w:t xml:space="preserve">the kind of </w:t>
      </w:r>
      <w:r w:rsidRPr="003B5FC1">
        <w:rPr>
          <w:rStyle w:val="StyleBoldUnderline"/>
          <w:sz w:val="28"/>
          <w:highlight w:val="cyan"/>
        </w:rPr>
        <w:t>technologies that would be required</w:t>
      </w:r>
      <w:r w:rsidRPr="003B5FC1">
        <w:t>," Reilly said.</w:t>
      </w:r>
    </w:p>
    <w:p w14:paraId="3A9F9AD2" w14:textId="77777777" w:rsidR="003471DB" w:rsidRPr="003B5FC1" w:rsidRDefault="003471DB" w:rsidP="003471DB"/>
    <w:p w14:paraId="18033EF6" w14:textId="77777777" w:rsidR="003471DB" w:rsidRPr="003B5FC1" w:rsidRDefault="003471DB" w:rsidP="003471DB"/>
    <w:p w14:paraId="4F932095" w14:textId="599AEE8C" w:rsidR="003471DB" w:rsidRPr="003B5FC1" w:rsidRDefault="003471DB" w:rsidP="003471DB">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Independently hurricanes cause spills and spread oil</w:t>
      </w:r>
    </w:p>
    <w:p w14:paraId="5A55DD54" w14:textId="77777777" w:rsidR="003471DB" w:rsidRPr="003B5FC1" w:rsidRDefault="003471DB" w:rsidP="003471DB">
      <w:r w:rsidRPr="003B5FC1">
        <w:rPr>
          <w:rStyle w:val="StyleStyleBold12pt"/>
          <w:sz w:val="32"/>
        </w:rPr>
        <w:t>Stephens et al 11—</w:t>
      </w:r>
      <w:r w:rsidRPr="003B5FC1">
        <w:t xml:space="preserve">Sarah Stephens, Executive director for Democracies of the Americas (“As Cuba plans to drill in the Gulf of Mexico, U.S. policy poses needless risks to our national interest”, 2011, </w:t>
      </w:r>
      <w:hyperlink r:id="rId12" w:history="1">
        <w:r w:rsidRPr="003B5FC1">
          <w:t>http://democracyinamericas.org/pdfs/Cuba_Drilling_and_US_Policy.pdf</w:t>
        </w:r>
      </w:hyperlink>
      <w:r w:rsidRPr="003B5FC1">
        <w:t>, zs)</w:t>
      </w:r>
    </w:p>
    <w:p w14:paraId="2B18BA41" w14:textId="77777777" w:rsidR="003471DB" w:rsidRPr="003B5FC1" w:rsidRDefault="003471DB" w:rsidP="003471DB">
      <w:pPr>
        <w:rPr>
          <w:sz w:val="20"/>
        </w:rPr>
      </w:pPr>
      <w:r w:rsidRPr="003B5FC1">
        <w:rPr>
          <w:rStyle w:val="StyleBoldUnderline"/>
          <w:sz w:val="28"/>
          <w:highlight w:val="cyan"/>
        </w:rPr>
        <w:t xml:space="preserve">The BP disaster highlights </w:t>
      </w:r>
      <w:r w:rsidRPr="003B5FC1">
        <w:rPr>
          <w:rStyle w:val="StyleBoldUnderline"/>
          <w:sz w:val="28"/>
        </w:rPr>
        <w:t>the</w:t>
      </w:r>
      <w:r w:rsidRPr="003B5FC1">
        <w:rPr>
          <w:rStyle w:val="StyleBoldUnderline"/>
          <w:sz w:val="28"/>
          <w:highlight w:val="cyan"/>
        </w:rPr>
        <w:t xml:space="preserve"> need</w:t>
      </w:r>
      <w:r w:rsidRPr="003B5FC1">
        <w:rPr>
          <w:rStyle w:val="StyleBoldUnderline"/>
          <w:sz w:val="28"/>
        </w:rPr>
        <w:t>s</w:t>
      </w:r>
      <w:r w:rsidRPr="003B5FC1">
        <w:rPr>
          <w:rStyle w:val="StyleBoldUnderline"/>
          <w:sz w:val="28"/>
          <w:highlight w:val="cyan"/>
        </w:rPr>
        <w:t xml:space="preserve"> for </w:t>
      </w:r>
      <w:r w:rsidRPr="003B5FC1">
        <w:rPr>
          <w:sz w:val="20"/>
        </w:rPr>
        <w:t xml:space="preserve">a </w:t>
      </w:r>
      <w:r w:rsidRPr="003B5FC1">
        <w:rPr>
          <w:rStyle w:val="Emphasis"/>
          <w:sz w:val="28"/>
          <w:highlight w:val="cyan"/>
        </w:rPr>
        <w:t>timely response to spills</w:t>
      </w:r>
      <w:r w:rsidRPr="003B5FC1">
        <w:rPr>
          <w:sz w:val="20"/>
        </w:rPr>
        <w:t>, the</w:t>
      </w:r>
      <w:r w:rsidRPr="003B5FC1">
        <w:rPr>
          <w:sz w:val="16"/>
        </w:rPr>
        <w:t>¶</w:t>
      </w:r>
      <w:r w:rsidRPr="003B5FC1">
        <w:rPr>
          <w:sz w:val="20"/>
        </w:rPr>
        <w:t xml:space="preserve"> containment of damage, and clean-up. There were approximately eight rigs</w:t>
      </w:r>
      <w:r w:rsidRPr="003B5FC1">
        <w:rPr>
          <w:sz w:val="16"/>
        </w:rPr>
        <w:t>¶</w:t>
      </w:r>
      <w:r w:rsidRPr="003B5FC1">
        <w:rPr>
          <w:sz w:val="20"/>
        </w:rPr>
        <w:t xml:space="preserve"> capable of drilling relief wells to the depth of Macondo that were available</w:t>
      </w:r>
      <w:r w:rsidRPr="003B5FC1">
        <w:rPr>
          <w:sz w:val="16"/>
        </w:rPr>
        <w:t>¶</w:t>
      </w:r>
      <w:r w:rsidRPr="003B5FC1">
        <w:rPr>
          <w:sz w:val="20"/>
        </w:rPr>
        <w:t xml:space="preserve"> in the Gulf. </w:t>
      </w:r>
      <w:r w:rsidRPr="003B5FC1">
        <w:rPr>
          <w:rStyle w:val="StyleBoldUnderline"/>
          <w:sz w:val="28"/>
          <w:highlight w:val="cyan"/>
        </w:rPr>
        <w:t>If the blow-out occurred in Cuban</w:t>
      </w:r>
      <w:r w:rsidRPr="003B5FC1">
        <w:rPr>
          <w:sz w:val="20"/>
        </w:rPr>
        <w:t xml:space="preserve"> territorial </w:t>
      </w:r>
      <w:r w:rsidRPr="003B5FC1">
        <w:rPr>
          <w:rStyle w:val="StyleBoldUnderline"/>
          <w:sz w:val="28"/>
          <w:highlight w:val="cyan"/>
        </w:rPr>
        <w:t>water, the embargo</w:t>
      </w:r>
      <w:r w:rsidRPr="003B5FC1">
        <w:rPr>
          <w:rStyle w:val="StyleBoldUnderline"/>
          <w:sz w:val="16"/>
          <w:highlight w:val="cyan"/>
        </w:rPr>
        <w:t xml:space="preserve">¶ </w:t>
      </w:r>
      <w:r w:rsidRPr="003B5FC1">
        <w:rPr>
          <w:rStyle w:val="StyleBoldUnderline"/>
          <w:sz w:val="28"/>
          <w:highlight w:val="cyan"/>
        </w:rPr>
        <w:t xml:space="preserve">would not allow </w:t>
      </w:r>
      <w:r w:rsidRPr="003B5FC1">
        <w:rPr>
          <w:sz w:val="20"/>
        </w:rPr>
        <w:t>rigs capable of drilling relief wells to be contracted by the</w:t>
      </w:r>
      <w:r w:rsidRPr="003B5FC1">
        <w:rPr>
          <w:sz w:val="16"/>
        </w:rPr>
        <w:t>¶</w:t>
      </w:r>
      <w:r w:rsidRPr="003B5FC1">
        <w:rPr>
          <w:sz w:val="20"/>
        </w:rPr>
        <w:t xml:space="preserve"> operator</w:t>
      </w:r>
      <w:r w:rsidRPr="003B5FC1">
        <w:rPr>
          <w:rStyle w:val="StyleBoldUnderline"/>
          <w:sz w:val="28"/>
        </w:rPr>
        <w:t xml:space="preserve"> </w:t>
      </w:r>
      <w:r w:rsidRPr="003B5FC1">
        <w:rPr>
          <w:sz w:val="20"/>
        </w:rPr>
        <w:t>(Repsol or CUPET, in the first instance).</w:t>
      </w:r>
      <w:r w:rsidRPr="003B5FC1">
        <w:rPr>
          <w:sz w:val="16"/>
        </w:rPr>
        <w:t>¶</w:t>
      </w:r>
      <w:r w:rsidRPr="003B5FC1">
        <w:rPr>
          <w:sz w:val="20"/>
        </w:rPr>
        <w:t xml:space="preserve"> Companies under the current rules cannot hire</w:t>
      </w:r>
      <w:r w:rsidRPr="003B5FC1">
        <w:rPr>
          <w:rStyle w:val="StyleBoldUnderline"/>
          <w:sz w:val="28"/>
        </w:rPr>
        <w:t xml:space="preserve"> </w:t>
      </w:r>
      <w:r w:rsidRPr="003B5FC1">
        <w:rPr>
          <w:rStyle w:val="StyleBoldUnderline"/>
          <w:sz w:val="28"/>
          <w:highlight w:val="cyan"/>
        </w:rPr>
        <w:t>a</w:t>
      </w:r>
      <w:r w:rsidRPr="003B5FC1">
        <w:rPr>
          <w:sz w:val="20"/>
          <w:highlight w:val="cyan"/>
        </w:rPr>
        <w:t xml:space="preserve"> </w:t>
      </w:r>
      <w:r w:rsidRPr="003B5FC1">
        <w:rPr>
          <w:rStyle w:val="StyleBoldUnderline"/>
          <w:sz w:val="28"/>
          <w:highlight w:val="cyan"/>
        </w:rPr>
        <w:t>U.S. firm to drill a relief</w:t>
      </w:r>
      <w:r w:rsidRPr="003B5FC1">
        <w:rPr>
          <w:rStyle w:val="StyleBoldUnderline"/>
          <w:sz w:val="16"/>
          <w:highlight w:val="cyan"/>
        </w:rPr>
        <w:t xml:space="preserve">¶ </w:t>
      </w:r>
      <w:r w:rsidRPr="003B5FC1">
        <w:rPr>
          <w:rStyle w:val="StyleBoldUnderline"/>
          <w:sz w:val="28"/>
          <w:highlight w:val="cyan"/>
        </w:rPr>
        <w:t>well.</w:t>
      </w:r>
      <w:r w:rsidRPr="003B5FC1">
        <w:rPr>
          <w:sz w:val="20"/>
        </w:rPr>
        <w:t xml:space="preserve"> In fact, legislation</w:t>
      </w:r>
      <w:r w:rsidRPr="003B5FC1">
        <w:rPr>
          <w:sz w:val="16"/>
        </w:rPr>
        <w:t>¶</w:t>
      </w:r>
      <w:r w:rsidRPr="003B5FC1">
        <w:rPr>
          <w:sz w:val="20"/>
        </w:rPr>
        <w:t xml:space="preserve"> 50</w:t>
      </w:r>
      <w:r w:rsidRPr="003B5FC1">
        <w:rPr>
          <w:sz w:val="16"/>
        </w:rPr>
        <w:t>¶</w:t>
      </w:r>
      <w:r w:rsidRPr="003B5FC1">
        <w:rPr>
          <w:sz w:val="20"/>
        </w:rPr>
        <w:t xml:space="preserve"> introduced in the U.S. Congress in 2010 would have</w:t>
      </w:r>
      <w:r w:rsidRPr="003B5FC1">
        <w:rPr>
          <w:sz w:val="16"/>
        </w:rPr>
        <w:t>¶</w:t>
      </w:r>
      <w:r w:rsidRPr="003B5FC1">
        <w:rPr>
          <w:sz w:val="20"/>
        </w:rPr>
        <w:t xml:space="preserve"> penalized such activities under The Helms-Burton Act.</w:t>
      </w:r>
      <w:r w:rsidRPr="003B5FC1">
        <w:rPr>
          <w:sz w:val="16"/>
        </w:rPr>
        <w:t>¶</w:t>
      </w:r>
      <w:r w:rsidRPr="003B5FC1">
        <w:rPr>
          <w:sz w:val="20"/>
        </w:rPr>
        <w:t xml:space="preserve"> 51</w:t>
      </w:r>
      <w:r w:rsidRPr="003B5FC1">
        <w:rPr>
          <w:sz w:val="16"/>
        </w:rPr>
        <w:t>¶</w:t>
      </w:r>
      <w:r w:rsidRPr="003B5FC1">
        <w:rPr>
          <w:sz w:val="20"/>
        </w:rPr>
        <w:t xml:space="preserve"> </w:t>
      </w:r>
      <w:r w:rsidRPr="003B5FC1">
        <w:rPr>
          <w:rStyle w:val="StyleBoldUnderline"/>
          <w:sz w:val="28"/>
        </w:rPr>
        <w:t>Of greater risk</w:t>
      </w:r>
      <w:r w:rsidRPr="003B5FC1">
        <w:rPr>
          <w:sz w:val="20"/>
        </w:rPr>
        <w:t xml:space="preserve"> and concern, however, </w:t>
      </w:r>
      <w:r w:rsidRPr="003B5FC1">
        <w:rPr>
          <w:rStyle w:val="StyleBoldUnderline"/>
          <w:sz w:val="28"/>
        </w:rPr>
        <w:t xml:space="preserve">is that </w:t>
      </w:r>
      <w:r w:rsidRPr="003B5FC1">
        <w:rPr>
          <w:rStyle w:val="StyleBoldUnderline"/>
          <w:sz w:val="28"/>
          <w:highlight w:val="cyan"/>
        </w:rPr>
        <w:t>spills are</w:t>
      </w:r>
      <w:r w:rsidRPr="003B5FC1">
        <w:rPr>
          <w:sz w:val="20"/>
        </w:rPr>
        <w:t xml:space="preserve"> often </w:t>
      </w:r>
      <w:r w:rsidRPr="003B5FC1">
        <w:rPr>
          <w:rStyle w:val="StyleBoldUnderline"/>
          <w:sz w:val="28"/>
          <w:highlight w:val="cyan"/>
        </w:rPr>
        <w:t>more likely</w:t>
      </w:r>
      <w:r w:rsidRPr="003B5FC1">
        <w:rPr>
          <w:rStyle w:val="StyleBoldUnderline"/>
          <w:sz w:val="16"/>
          <w:highlight w:val="cyan"/>
        </w:rPr>
        <w:t xml:space="preserve">¶ </w:t>
      </w:r>
      <w:r w:rsidRPr="003B5FC1">
        <w:rPr>
          <w:rStyle w:val="StyleBoldUnderline"/>
          <w:sz w:val="28"/>
          <w:highlight w:val="cyan"/>
        </w:rPr>
        <w:t>because of hurricane activity</w:t>
      </w:r>
      <w:r w:rsidRPr="003B5FC1">
        <w:rPr>
          <w:rStyle w:val="StyleBoldUnderline"/>
          <w:sz w:val="28"/>
        </w:rPr>
        <w:t xml:space="preserve"> </w:t>
      </w:r>
      <w:r w:rsidRPr="003B5FC1">
        <w:rPr>
          <w:sz w:val="20"/>
        </w:rPr>
        <w:t xml:space="preserve">prevalent </w:t>
      </w:r>
      <w:r w:rsidRPr="003B5FC1">
        <w:rPr>
          <w:rStyle w:val="StyleBoldUnderline"/>
          <w:sz w:val="28"/>
          <w:highlight w:val="cyan"/>
        </w:rPr>
        <w:t>in the Gulf,</w:t>
      </w:r>
      <w:r w:rsidRPr="003B5FC1">
        <w:rPr>
          <w:sz w:val="20"/>
        </w:rPr>
        <w:t xml:space="preserve"> </w:t>
      </w:r>
      <w:r w:rsidRPr="003B5FC1">
        <w:rPr>
          <w:rStyle w:val="StyleBoldUnderline"/>
          <w:sz w:val="28"/>
        </w:rPr>
        <w:t>and are exacerbated by</w:t>
      </w:r>
      <w:r w:rsidRPr="003B5FC1">
        <w:rPr>
          <w:rStyle w:val="StyleBoldUnderline"/>
          <w:sz w:val="16"/>
        </w:rPr>
        <w:t xml:space="preserve">¶ </w:t>
      </w:r>
      <w:r w:rsidRPr="003B5FC1">
        <w:rPr>
          <w:rStyle w:val="StyleBoldUnderline"/>
          <w:sz w:val="28"/>
        </w:rPr>
        <w:t>the role hurricanes play in spreading oil after a spill.</w:t>
      </w:r>
      <w:r w:rsidRPr="003B5FC1">
        <w:rPr>
          <w:rStyle w:val="StyleBoldUnderline"/>
          <w:sz w:val="16"/>
        </w:rPr>
        <w:t xml:space="preserve">¶ </w:t>
      </w:r>
      <w:r w:rsidRPr="003B5FC1">
        <w:rPr>
          <w:sz w:val="20"/>
        </w:rPr>
        <w:t>52</w:t>
      </w:r>
      <w:r w:rsidRPr="003B5FC1">
        <w:rPr>
          <w:sz w:val="16"/>
        </w:rPr>
        <w:t>¶</w:t>
      </w:r>
      <w:r w:rsidRPr="003B5FC1">
        <w:rPr>
          <w:sz w:val="20"/>
        </w:rPr>
        <w:t xml:space="preserve"> In the event of a spill, </w:t>
      </w:r>
      <w:r w:rsidRPr="003B5FC1">
        <w:rPr>
          <w:rStyle w:val="StyleBoldUnderline"/>
          <w:sz w:val="28"/>
          <w:highlight w:val="cyan"/>
        </w:rPr>
        <w:t>were assistance from U.S. firms permitted, relief</w:t>
      </w:r>
      <w:r w:rsidRPr="003B5FC1">
        <w:rPr>
          <w:rStyle w:val="StyleBoldUnderline"/>
          <w:sz w:val="16"/>
          <w:highlight w:val="cyan"/>
        </w:rPr>
        <w:t xml:space="preserve">¶ </w:t>
      </w:r>
      <w:r w:rsidRPr="003B5FC1">
        <w:rPr>
          <w:rStyle w:val="StyleBoldUnderline"/>
          <w:sz w:val="28"/>
          <w:highlight w:val="cyan"/>
        </w:rPr>
        <w:t>would take 24</w:t>
      </w:r>
      <w:r w:rsidRPr="003B5FC1">
        <w:rPr>
          <w:rStyle w:val="StyleBoldUnderline"/>
          <w:sz w:val="28"/>
        </w:rPr>
        <w:t xml:space="preserve">–48 </w:t>
      </w:r>
      <w:r w:rsidRPr="003B5FC1">
        <w:rPr>
          <w:rStyle w:val="StyleBoldUnderline"/>
          <w:sz w:val="28"/>
          <w:highlight w:val="cyan"/>
        </w:rPr>
        <w:t xml:space="preserve">hours to arrive </w:t>
      </w:r>
      <w:r w:rsidRPr="003B5FC1">
        <w:rPr>
          <w:rStyle w:val="StyleBoldUnderline"/>
          <w:sz w:val="28"/>
        </w:rPr>
        <w:t>on scene</w:t>
      </w:r>
      <w:r w:rsidRPr="003B5FC1">
        <w:rPr>
          <w:sz w:val="20"/>
        </w:rPr>
        <w:t xml:space="preserve">. </w:t>
      </w:r>
      <w:r w:rsidRPr="003B5FC1">
        <w:rPr>
          <w:rStyle w:val="StyleBoldUnderline"/>
          <w:sz w:val="28"/>
        </w:rPr>
        <w:t xml:space="preserve">Barring their participation, </w:t>
      </w:r>
      <w:r w:rsidRPr="003B5FC1">
        <w:rPr>
          <w:rStyle w:val="StyleBoldUnderline"/>
          <w:sz w:val="16"/>
        </w:rPr>
        <w:t xml:space="preserve">¶ </w:t>
      </w:r>
      <w:r w:rsidRPr="003B5FC1">
        <w:rPr>
          <w:rStyle w:val="StyleBoldUnderline"/>
          <w:sz w:val="28"/>
        </w:rPr>
        <w:t>however, it would take 30–</w:t>
      </w:r>
      <w:r w:rsidRPr="003B5FC1">
        <w:rPr>
          <w:rStyle w:val="StyleBoldUnderline"/>
          <w:sz w:val="28"/>
          <w:highlight w:val="cyan"/>
        </w:rPr>
        <w:t>50 days for help to arrive from Brazil</w:t>
      </w:r>
      <w:r w:rsidRPr="003B5FC1">
        <w:rPr>
          <w:sz w:val="20"/>
        </w:rPr>
        <w:t>, Northern</w:t>
      </w:r>
      <w:r w:rsidRPr="003B5FC1">
        <w:rPr>
          <w:sz w:val="16"/>
        </w:rPr>
        <w:t>¶</w:t>
      </w:r>
      <w:r w:rsidRPr="003B5FC1">
        <w:rPr>
          <w:sz w:val="20"/>
        </w:rPr>
        <w:t xml:space="preserve"> Europe, Africa, or S.E. Asia. In the case of the BP spill, as Lee Hunt said,</w:t>
      </w:r>
      <w:r w:rsidRPr="003B5FC1">
        <w:rPr>
          <w:sz w:val="16"/>
        </w:rPr>
        <w:t>¶</w:t>
      </w:r>
      <w:r w:rsidRPr="003B5FC1">
        <w:rPr>
          <w:sz w:val="20"/>
        </w:rPr>
        <w:t xml:space="preserve"> “Admiral Landry</w:t>
      </w:r>
      <w:r w:rsidRPr="003B5FC1">
        <w:rPr>
          <w:sz w:val="16"/>
        </w:rPr>
        <w:t>¶</w:t>
      </w:r>
      <w:r w:rsidRPr="003B5FC1">
        <w:rPr>
          <w:sz w:val="20"/>
        </w:rPr>
        <w:t xml:space="preserve"> 53</w:t>
      </w:r>
      <w:r w:rsidRPr="003B5FC1">
        <w:rPr>
          <w:sz w:val="16"/>
        </w:rPr>
        <w:t>¶</w:t>
      </w:r>
      <w:r w:rsidRPr="003B5FC1">
        <w:rPr>
          <w:sz w:val="20"/>
        </w:rPr>
        <w:t xml:space="preserve"> (8th Coast Guard District Commander) had personnel</w:t>
      </w:r>
      <w:r w:rsidRPr="003B5FC1">
        <w:rPr>
          <w:sz w:val="16"/>
        </w:rPr>
        <w:t>¶</w:t>
      </w:r>
      <w:r w:rsidRPr="003B5FC1">
        <w:rPr>
          <w:sz w:val="20"/>
        </w:rPr>
        <w:t xml:space="preserve"> 24 hours x 7 days a week on phones to get booms; can Repsol or any</w:t>
      </w:r>
      <w:r w:rsidRPr="003B5FC1">
        <w:rPr>
          <w:sz w:val="16"/>
        </w:rPr>
        <w:t>¶</w:t>
      </w:r>
      <w:r w:rsidRPr="003B5FC1">
        <w:rPr>
          <w:sz w:val="20"/>
        </w:rPr>
        <w:t xml:space="preserve"> subsequent operator do that?”</w:t>
      </w:r>
      <w:r w:rsidRPr="003B5FC1">
        <w:rPr>
          <w:sz w:val="16"/>
        </w:rPr>
        <w:t>¶</w:t>
      </w:r>
      <w:r w:rsidRPr="003B5FC1">
        <w:rPr>
          <w:sz w:val="20"/>
        </w:rPr>
        <w:t xml:space="preserve"> 54</w:t>
      </w:r>
      <w:r w:rsidRPr="003B5FC1">
        <w:rPr>
          <w:sz w:val="16"/>
        </w:rPr>
        <w:t>¶</w:t>
      </w:r>
      <w:r w:rsidRPr="003B5FC1">
        <w:rPr>
          <w:sz w:val="20"/>
        </w:rPr>
        <w:t xml:space="preserve"> OFAC, </w:t>
      </w:r>
      <w:r w:rsidRPr="003B5FC1">
        <w:rPr>
          <w:rStyle w:val="StyleBoldUnderline"/>
          <w:sz w:val="28"/>
        </w:rPr>
        <w:t>the Treasury Department</w:t>
      </w:r>
      <w:r w:rsidRPr="003B5FC1">
        <w:rPr>
          <w:sz w:val="20"/>
        </w:rPr>
        <w:t xml:space="preserve"> office that administers and enforces trade</w:t>
      </w:r>
      <w:r w:rsidRPr="003B5FC1">
        <w:rPr>
          <w:sz w:val="16"/>
        </w:rPr>
        <w:t>¶</w:t>
      </w:r>
      <w:r w:rsidRPr="003B5FC1">
        <w:rPr>
          <w:sz w:val="20"/>
        </w:rPr>
        <w:t xml:space="preserve"> sanctions, </w:t>
      </w:r>
      <w:r w:rsidRPr="003B5FC1">
        <w:rPr>
          <w:rStyle w:val="StyleBoldUnderline"/>
          <w:sz w:val="28"/>
        </w:rPr>
        <w:t>has authority to issue licenses on an emergency basis, but the BP</w:t>
      </w:r>
      <w:r w:rsidRPr="003B5FC1">
        <w:rPr>
          <w:rStyle w:val="StyleBoldUnderline"/>
          <w:sz w:val="16"/>
        </w:rPr>
        <w:t xml:space="preserve">¶ </w:t>
      </w:r>
      <w:r w:rsidRPr="003B5FC1">
        <w:rPr>
          <w:rStyle w:val="StyleBoldUnderline"/>
          <w:sz w:val="28"/>
        </w:rPr>
        <w:t xml:space="preserve">spill shows that the </w:t>
      </w:r>
      <w:r w:rsidRPr="003B5FC1">
        <w:rPr>
          <w:rStyle w:val="Emphasis"/>
          <w:sz w:val="28"/>
        </w:rPr>
        <w:t>early, critical response needed</w:t>
      </w:r>
      <w:r w:rsidRPr="003B5FC1">
        <w:rPr>
          <w:rStyle w:val="StyleBoldUnderline"/>
          <w:sz w:val="28"/>
        </w:rPr>
        <w:t xml:space="preserve"> would be made slower by</w:t>
      </w:r>
      <w:r w:rsidRPr="003B5FC1">
        <w:rPr>
          <w:rStyle w:val="StyleBoldUnderline"/>
          <w:sz w:val="16"/>
        </w:rPr>
        <w:t xml:space="preserve">¶ </w:t>
      </w:r>
      <w:r w:rsidRPr="003B5FC1">
        <w:rPr>
          <w:rStyle w:val="StyleBoldUnderline"/>
          <w:sz w:val="28"/>
        </w:rPr>
        <w:t>the time required to procure licenses.</w:t>
      </w:r>
      <w:r w:rsidRPr="003B5FC1">
        <w:rPr>
          <w:rStyle w:val="StyleBoldUnderline"/>
          <w:sz w:val="16"/>
        </w:rPr>
        <w:t xml:space="preserve">¶ </w:t>
      </w:r>
      <w:r w:rsidRPr="003B5FC1">
        <w:rPr>
          <w:sz w:val="20"/>
        </w:rPr>
        <w:t>55</w:t>
      </w:r>
      <w:r w:rsidRPr="003B5FC1">
        <w:rPr>
          <w:sz w:val="16"/>
        </w:rPr>
        <w:t>¶</w:t>
      </w:r>
      <w:r w:rsidRPr="003B5FC1">
        <w:rPr>
          <w:sz w:val="20"/>
        </w:rPr>
        <w:t xml:space="preserve"> The Obama administration argues that</w:t>
      </w:r>
      <w:r w:rsidRPr="003B5FC1">
        <w:rPr>
          <w:sz w:val="16"/>
        </w:rPr>
        <w:t>¶</w:t>
      </w:r>
      <w:r w:rsidRPr="003B5FC1">
        <w:rPr>
          <w:sz w:val="20"/>
        </w:rPr>
        <w:t xml:space="preserve"> some firms are pre-cleared to respond. But experts say the current scheme</w:t>
      </w:r>
      <w:r w:rsidRPr="003B5FC1">
        <w:rPr>
          <w:sz w:val="16"/>
        </w:rPr>
        <w:t>¶</w:t>
      </w:r>
      <w:r w:rsidRPr="003B5FC1">
        <w:rPr>
          <w:sz w:val="20"/>
        </w:rPr>
        <w:t xml:space="preserve"> makes it impossible to pre-clear the correct technology, and that much more</w:t>
      </w:r>
      <w:r w:rsidRPr="003B5FC1">
        <w:rPr>
          <w:sz w:val="16"/>
        </w:rPr>
        <w:t>¶</w:t>
      </w:r>
      <w:r w:rsidRPr="003B5FC1">
        <w:rPr>
          <w:sz w:val="20"/>
        </w:rPr>
        <w:t xml:space="preserve"> needs to be done—and can be done—under current law.</w:t>
      </w:r>
    </w:p>
    <w:p w14:paraId="6EAE282D" w14:textId="77777777" w:rsidR="003471DB" w:rsidRPr="003B5FC1" w:rsidRDefault="003471DB" w:rsidP="003471DB"/>
    <w:p w14:paraId="2A483B03" w14:textId="77777777" w:rsidR="003471DB" w:rsidRPr="003B5FC1" w:rsidRDefault="003471DB" w:rsidP="003471DB">
      <w:pPr>
        <w:rPr>
          <w:rStyle w:val="StyleStyleBold12pt"/>
          <w:b w:val="0"/>
          <w:sz w:val="22"/>
          <w:szCs w:val="18"/>
        </w:rPr>
      </w:pPr>
    </w:p>
    <w:p w14:paraId="300CB4E3" w14:textId="77777777" w:rsidR="003471DB" w:rsidRPr="003B5FC1" w:rsidRDefault="003471DB" w:rsidP="003471DB">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Aff boosts reaction time—US experts solve best</w:t>
      </w:r>
    </w:p>
    <w:p w14:paraId="72843749" w14:textId="77777777" w:rsidR="003471DB" w:rsidRPr="003B5FC1" w:rsidRDefault="003471DB" w:rsidP="003471DB">
      <w:pPr>
        <w:rPr>
          <w:rStyle w:val="StyleStyleBold12pt"/>
          <w:sz w:val="32"/>
        </w:rPr>
      </w:pPr>
      <w:r w:rsidRPr="003B5FC1">
        <w:rPr>
          <w:rStyle w:val="StyleStyleBold12pt"/>
          <w:sz w:val="32"/>
        </w:rPr>
        <w:t>Zakaria 11—</w:t>
      </w:r>
      <w:r w:rsidRPr="003B5FC1">
        <w:t xml:space="preserve">Fareed Zakaria, Host and journalist on CNN about US foreign policy (“Why our Cuba embargo could lead to another Gulf oil disaster”, 9/19/11, </w:t>
      </w:r>
      <w:hyperlink r:id="rId13" w:history="1">
        <w:r w:rsidRPr="003B5FC1">
          <w:t>http://globalpublicsquare.blogs.cnn.com/2011/09/19/why-our-cuba-policy-could-lead-to-another-gulf-oil-spill/</w:t>
        </w:r>
      </w:hyperlink>
      <w:r w:rsidRPr="003B5FC1">
        <w:t>, zs)</w:t>
      </w:r>
    </w:p>
    <w:p w14:paraId="5549EF05" w14:textId="77777777" w:rsidR="003471DB" w:rsidRPr="003B5FC1" w:rsidRDefault="003471DB" w:rsidP="003471DB">
      <w:pPr>
        <w:rPr>
          <w:rStyle w:val="StyleBoldUnderline"/>
          <w:sz w:val="28"/>
        </w:rPr>
      </w:pPr>
      <w:r w:rsidRPr="003B5FC1">
        <w:rPr>
          <w:sz w:val="20"/>
        </w:rPr>
        <w:t xml:space="preserve">Can you remember what explosive crisis America and the world was fixated on last summer? It wasn't the deficit, jobs or Europe. It was an oil disaster. </w:t>
      </w:r>
      <w:r w:rsidRPr="003B5FC1">
        <w:rPr>
          <w:rStyle w:val="StyleBoldUnderline"/>
          <w:sz w:val="28"/>
        </w:rPr>
        <w:t>Remember the BP spill?</w:t>
      </w:r>
      <w:r w:rsidRPr="003B5FC1">
        <w:rPr>
          <w:sz w:val="20"/>
        </w:rPr>
        <w:t xml:space="preserve"> Tons of crude gushing into the Gulf of Mexico? Well, in the weeks and months that followed, there was a lot of discussion about how to make sure it didn't happen again.</w:t>
      </w:r>
      <w:r w:rsidRPr="003B5FC1">
        <w:rPr>
          <w:sz w:val="16"/>
        </w:rPr>
        <w:t>¶</w:t>
      </w:r>
      <w:r w:rsidRPr="003B5FC1">
        <w:rPr>
          <w:sz w:val="20"/>
        </w:rPr>
        <w:t xml:space="preserve"> But what struck me this week is that </w:t>
      </w:r>
      <w:r w:rsidRPr="003B5FC1">
        <w:rPr>
          <w:rStyle w:val="StyleBoldUnderline"/>
          <w:sz w:val="28"/>
          <w:highlight w:val="cyan"/>
        </w:rPr>
        <w:t>we have a new dangerous drilling zone</w:t>
      </w:r>
      <w:r w:rsidRPr="003B5FC1">
        <w:rPr>
          <w:sz w:val="20"/>
        </w:rPr>
        <w:t xml:space="preserve"> right</w:t>
      </w:r>
      <w:r w:rsidRPr="003B5FC1">
        <w:rPr>
          <w:rStyle w:val="StyleBoldUnderline"/>
          <w:sz w:val="28"/>
          <w:highlight w:val="cyan"/>
        </w:rPr>
        <w:t xml:space="preserve"> on</w:t>
      </w:r>
      <w:r w:rsidRPr="003B5FC1">
        <w:rPr>
          <w:sz w:val="20"/>
        </w:rPr>
        <w:t xml:space="preserve"> our doorstep - </w:t>
      </w:r>
      <w:r w:rsidRPr="003B5FC1">
        <w:rPr>
          <w:rStyle w:val="StyleBoldUnderline"/>
          <w:sz w:val="28"/>
          <w:highlight w:val="cyan"/>
        </w:rPr>
        <w:t>Cuba.</w:t>
      </w:r>
      <w:r w:rsidRPr="003B5FC1">
        <w:rPr>
          <w:sz w:val="20"/>
        </w:rPr>
        <w:t xml:space="preserve"> Estimates suggest that the island nation has reserves of anywhere from 5 billion to 20 billion barrels of oil. The high end of those estimates would put Cuba among the top dozen oil producers in the world.</w:t>
      </w:r>
      <w:r w:rsidRPr="003B5FC1">
        <w:rPr>
          <w:sz w:val="16"/>
        </w:rPr>
        <w:t>¶</w:t>
      </w:r>
      <w:r w:rsidRPr="003B5FC1">
        <w:rPr>
          <w:sz w:val="20"/>
        </w:rPr>
        <w:t xml:space="preserve"> Predictably, </w:t>
      </w:r>
      <w:r w:rsidRPr="003B5FC1">
        <w:rPr>
          <w:rStyle w:val="StyleBoldUnderline"/>
          <w:sz w:val="28"/>
          <w:highlight w:val="cyan"/>
        </w:rPr>
        <w:t xml:space="preserve">there's </w:t>
      </w:r>
      <w:r w:rsidRPr="003B5FC1">
        <w:rPr>
          <w:rStyle w:val="Emphasis"/>
          <w:sz w:val="28"/>
          <w:highlight w:val="cyan"/>
        </w:rPr>
        <w:t>a global scramble</w:t>
      </w:r>
      <w:r w:rsidRPr="003B5FC1">
        <w:rPr>
          <w:rStyle w:val="StyleBoldUnderline"/>
          <w:sz w:val="28"/>
          <w:highlight w:val="cyan"/>
        </w:rPr>
        <w:t xml:space="preserve"> for Havana</w:t>
      </w:r>
      <w:r w:rsidRPr="003B5FC1">
        <w:rPr>
          <w:sz w:val="20"/>
        </w:rPr>
        <w:t xml:space="preserve">. </w:t>
      </w:r>
      <w:r w:rsidRPr="003B5FC1">
        <w:rPr>
          <w:rStyle w:val="StyleBoldUnderline"/>
          <w:sz w:val="28"/>
        </w:rPr>
        <w:t xml:space="preserve">A </w:t>
      </w:r>
      <w:r w:rsidRPr="003B5FC1">
        <w:rPr>
          <w:rStyle w:val="Emphasis"/>
          <w:sz w:val="28"/>
          <w:highlight w:val="cyan"/>
        </w:rPr>
        <w:t>Chinese</w:t>
      </w:r>
      <w:r w:rsidRPr="003B5FC1">
        <w:rPr>
          <w:sz w:val="20"/>
        </w:rPr>
        <w:t xml:space="preserve">-constructed drilling </w:t>
      </w:r>
      <w:r w:rsidRPr="003B5FC1">
        <w:rPr>
          <w:rStyle w:val="StyleBoldUnderline"/>
          <w:sz w:val="28"/>
        </w:rPr>
        <w:t>rig</w:t>
      </w:r>
      <w:r w:rsidRPr="003B5FC1">
        <w:rPr>
          <w:sz w:val="20"/>
        </w:rPr>
        <w:t xml:space="preserve"> is owned by an Italian oil company and is </w:t>
      </w:r>
      <w:r w:rsidRPr="003B5FC1">
        <w:rPr>
          <w:rStyle w:val="StyleBoldUnderline"/>
          <w:sz w:val="28"/>
        </w:rPr>
        <w:t>on its way</w:t>
      </w:r>
      <w:r w:rsidRPr="003B5FC1">
        <w:rPr>
          <w:sz w:val="20"/>
        </w:rPr>
        <w:t xml:space="preserve"> to Cuban waters. </w:t>
      </w:r>
      <w:r w:rsidRPr="003B5FC1">
        <w:rPr>
          <w:rStyle w:val="Emphasis"/>
          <w:sz w:val="28"/>
          <w:highlight w:val="cyan"/>
        </w:rPr>
        <w:t>Spain</w:t>
      </w:r>
      <w:r w:rsidRPr="003B5FC1">
        <w:rPr>
          <w:sz w:val="20"/>
          <w:highlight w:val="cyan"/>
        </w:rPr>
        <w:t>'s</w:t>
      </w:r>
      <w:r w:rsidRPr="003B5FC1">
        <w:rPr>
          <w:sz w:val="20"/>
        </w:rPr>
        <w:t xml:space="preserve"> Repsol, </w:t>
      </w:r>
      <w:r w:rsidRPr="003B5FC1">
        <w:rPr>
          <w:rStyle w:val="Emphasis"/>
          <w:sz w:val="28"/>
          <w:highlight w:val="cyan"/>
        </w:rPr>
        <w:t>Norway's</w:t>
      </w:r>
      <w:r w:rsidRPr="003B5FC1">
        <w:rPr>
          <w:sz w:val="20"/>
        </w:rPr>
        <w:t xml:space="preserve"> Statoil </w:t>
      </w:r>
      <w:r w:rsidRPr="003B5FC1">
        <w:rPr>
          <w:rStyle w:val="StyleBoldUnderline"/>
          <w:sz w:val="28"/>
        </w:rPr>
        <w:t xml:space="preserve">and </w:t>
      </w:r>
      <w:r w:rsidRPr="003B5FC1">
        <w:rPr>
          <w:rStyle w:val="Emphasis"/>
          <w:sz w:val="28"/>
          <w:highlight w:val="cyan"/>
        </w:rPr>
        <w:t>India</w:t>
      </w:r>
      <w:r w:rsidRPr="003B5FC1">
        <w:rPr>
          <w:sz w:val="20"/>
          <w:highlight w:val="cyan"/>
        </w:rPr>
        <w:t>'s</w:t>
      </w:r>
      <w:r w:rsidRPr="003B5FC1">
        <w:rPr>
          <w:sz w:val="20"/>
        </w:rPr>
        <w:t xml:space="preserve"> ONGC </w:t>
      </w:r>
      <w:r w:rsidRPr="003B5FC1">
        <w:rPr>
          <w:rStyle w:val="StyleBoldUnderline"/>
          <w:sz w:val="28"/>
        </w:rPr>
        <w:t>will use the</w:t>
      </w:r>
      <w:r w:rsidRPr="003B5FC1">
        <w:rPr>
          <w:sz w:val="20"/>
        </w:rPr>
        <w:t xml:space="preserve"> 53,000 ton </w:t>
      </w:r>
      <w:r w:rsidRPr="003B5FC1">
        <w:rPr>
          <w:rStyle w:val="StyleBoldUnderline"/>
          <w:sz w:val="28"/>
        </w:rPr>
        <w:t xml:space="preserve">rig </w:t>
      </w:r>
      <w:r w:rsidRPr="003B5FC1">
        <w:rPr>
          <w:sz w:val="20"/>
        </w:rPr>
        <w:t xml:space="preserve">to explore </w:t>
      </w:r>
      <w:r w:rsidRPr="003B5FC1">
        <w:rPr>
          <w:rStyle w:val="StyleBoldUnderline"/>
          <w:sz w:val="28"/>
        </w:rPr>
        <w:t>for oil.</w:t>
      </w:r>
      <w:r w:rsidRPr="003B5FC1">
        <w:rPr>
          <w:sz w:val="20"/>
        </w:rPr>
        <w:t xml:space="preserve"> Petro giants from </w:t>
      </w:r>
      <w:r w:rsidRPr="003B5FC1">
        <w:rPr>
          <w:rStyle w:val="Emphasis"/>
          <w:sz w:val="28"/>
          <w:highlight w:val="cyan"/>
        </w:rPr>
        <w:t>Brazil</w:t>
      </w:r>
      <w:r w:rsidRPr="003B5FC1">
        <w:rPr>
          <w:rStyle w:val="StyleBoldUnderline"/>
          <w:sz w:val="28"/>
        </w:rPr>
        <w:t xml:space="preserve">, </w:t>
      </w:r>
      <w:r w:rsidRPr="003B5FC1">
        <w:rPr>
          <w:rStyle w:val="Emphasis"/>
          <w:sz w:val="28"/>
          <w:highlight w:val="cyan"/>
        </w:rPr>
        <w:t>Venezuela</w:t>
      </w:r>
      <w:r w:rsidRPr="003B5FC1">
        <w:rPr>
          <w:rStyle w:val="StyleBoldUnderline"/>
          <w:sz w:val="28"/>
        </w:rPr>
        <w:t xml:space="preserve">, </w:t>
      </w:r>
      <w:r w:rsidRPr="003B5FC1">
        <w:rPr>
          <w:rStyle w:val="Emphasis"/>
          <w:sz w:val="28"/>
          <w:highlight w:val="cyan"/>
        </w:rPr>
        <w:t>Malaysia</w:t>
      </w:r>
      <w:r w:rsidRPr="003B5FC1">
        <w:rPr>
          <w:rStyle w:val="StyleBoldUnderline"/>
          <w:sz w:val="28"/>
        </w:rPr>
        <w:t xml:space="preserve"> and </w:t>
      </w:r>
      <w:r w:rsidRPr="003B5FC1">
        <w:rPr>
          <w:rStyle w:val="Emphasis"/>
          <w:sz w:val="28"/>
          <w:highlight w:val="cyan"/>
        </w:rPr>
        <w:t>Vietnam</w:t>
      </w:r>
      <w:r w:rsidRPr="003B5FC1">
        <w:rPr>
          <w:rStyle w:val="Emphasis"/>
          <w:sz w:val="28"/>
        </w:rPr>
        <w:t xml:space="preserve"> </w:t>
      </w:r>
      <w:r w:rsidRPr="003B5FC1">
        <w:rPr>
          <w:rStyle w:val="StyleBoldUnderline"/>
          <w:sz w:val="28"/>
          <w:highlight w:val="cyan"/>
        </w:rPr>
        <w:t>are</w:t>
      </w:r>
      <w:r w:rsidRPr="003B5FC1">
        <w:rPr>
          <w:rStyle w:val="StyleBoldUnderline"/>
          <w:sz w:val="28"/>
        </w:rPr>
        <w:t xml:space="preserve"> </w:t>
      </w:r>
      <w:r w:rsidRPr="003B5FC1">
        <w:rPr>
          <w:sz w:val="20"/>
        </w:rPr>
        <w:t xml:space="preserve">also </w:t>
      </w:r>
      <w:r w:rsidRPr="003B5FC1">
        <w:rPr>
          <w:rStyle w:val="StyleBoldUnderline"/>
          <w:sz w:val="28"/>
          <w:highlight w:val="cyan"/>
        </w:rPr>
        <w:t>swooping in</w:t>
      </w:r>
      <w:r w:rsidRPr="003B5FC1">
        <w:rPr>
          <w:rStyle w:val="StyleBoldUnderline"/>
          <w:sz w:val="28"/>
        </w:rPr>
        <w:t>.</w:t>
      </w:r>
      <w:r w:rsidRPr="003B5FC1">
        <w:rPr>
          <w:sz w:val="16"/>
        </w:rPr>
        <w:t>¶</w:t>
      </w:r>
      <w:r w:rsidRPr="003B5FC1">
        <w:rPr>
          <w:sz w:val="20"/>
        </w:rPr>
        <w:t xml:space="preserve"> Of course, </w:t>
      </w:r>
      <w:r w:rsidRPr="003B5FC1">
        <w:rPr>
          <w:rStyle w:val="StyleBoldUnderline"/>
          <w:sz w:val="28"/>
        </w:rPr>
        <w:t>we can't partake because we don't trade with Cuba</w:t>
      </w:r>
      <w:r w:rsidRPr="003B5FC1">
        <w:rPr>
          <w:sz w:val="20"/>
        </w:rPr>
        <w:t xml:space="preserve">. </w:t>
      </w:r>
      <w:r w:rsidRPr="003B5FC1">
        <w:rPr>
          <w:rStyle w:val="StyleBoldUnderline"/>
          <w:sz w:val="28"/>
        </w:rPr>
        <w:t>But what about at least making sure there are some safety procedures that are followed</w:t>
      </w:r>
      <w:r w:rsidRPr="003B5FC1">
        <w:rPr>
          <w:sz w:val="20"/>
        </w:rPr>
        <w:t xml:space="preserve"> that would protect the American coastline? You see at 5,500 feet below sea level, </w:t>
      </w:r>
      <w:r w:rsidRPr="003B5FC1">
        <w:rPr>
          <w:rStyle w:val="StyleBoldUnderline"/>
          <w:sz w:val="28"/>
          <w:highlight w:val="cyan"/>
        </w:rPr>
        <w:t>these</w:t>
      </w:r>
      <w:r w:rsidRPr="003B5FC1">
        <w:rPr>
          <w:sz w:val="20"/>
        </w:rPr>
        <w:t xml:space="preserve"> oil </w:t>
      </w:r>
      <w:r w:rsidRPr="003B5FC1">
        <w:rPr>
          <w:rStyle w:val="StyleBoldUnderline"/>
          <w:sz w:val="28"/>
          <w:highlight w:val="cyan"/>
        </w:rPr>
        <w:t xml:space="preserve">rigs off Cuba will go even deeper than </w:t>
      </w:r>
      <w:r w:rsidRPr="003B5FC1">
        <w:rPr>
          <w:rStyle w:val="StyleBoldUnderline"/>
          <w:sz w:val="28"/>
        </w:rPr>
        <w:t>the</w:t>
      </w:r>
      <w:r w:rsidRPr="003B5FC1">
        <w:rPr>
          <w:rStyle w:val="StyleBoldUnderline"/>
          <w:sz w:val="28"/>
          <w:highlight w:val="cyan"/>
        </w:rPr>
        <w:t xml:space="preserve"> Deepwater Horizon</w:t>
      </w:r>
      <w:r w:rsidRPr="003B5FC1">
        <w:rPr>
          <w:rStyle w:val="StyleBoldUnderline"/>
          <w:sz w:val="28"/>
        </w:rPr>
        <w:t xml:space="preserve"> rig</w:t>
      </w:r>
      <w:r w:rsidRPr="003B5FC1">
        <w:rPr>
          <w:sz w:val="20"/>
        </w:rPr>
        <w:t xml:space="preserve"> that blew up on our coast last year, and the coast of Florida, remember, is just 60 miles away from Cuban waters.</w:t>
      </w:r>
      <w:r w:rsidRPr="003B5FC1">
        <w:rPr>
          <w:sz w:val="16"/>
        </w:rPr>
        <w:t>¶</w:t>
      </w:r>
      <w:r w:rsidRPr="003B5FC1">
        <w:rPr>
          <w:sz w:val="20"/>
        </w:rPr>
        <w:t xml:space="preserve"> </w:t>
      </w:r>
      <w:r w:rsidRPr="003B5FC1">
        <w:rPr>
          <w:rStyle w:val="StyleBoldUnderline"/>
          <w:sz w:val="28"/>
          <w:highlight w:val="cyan"/>
        </w:rPr>
        <w:t>What happens if there's another</w:t>
      </w:r>
      <w:r w:rsidRPr="003B5FC1">
        <w:rPr>
          <w:rStyle w:val="StyleBoldUnderline"/>
          <w:sz w:val="28"/>
        </w:rPr>
        <w:t xml:space="preserve"> oil </w:t>
      </w:r>
      <w:r w:rsidRPr="003B5FC1">
        <w:rPr>
          <w:rStyle w:val="StyleBoldUnderline"/>
          <w:sz w:val="28"/>
          <w:highlight w:val="cyan"/>
        </w:rPr>
        <w:t>spill?</w:t>
      </w:r>
      <w:r w:rsidRPr="003B5FC1">
        <w:rPr>
          <w:sz w:val="20"/>
        </w:rPr>
        <w:t xml:space="preserve"> </w:t>
      </w:r>
      <w:r w:rsidRPr="003B5FC1">
        <w:rPr>
          <w:rStyle w:val="StyleBoldUnderline"/>
          <w:sz w:val="28"/>
          <w:highlight w:val="cyan"/>
        </w:rPr>
        <w:t>Will it be easy</w:t>
      </w:r>
      <w:r w:rsidRPr="003B5FC1">
        <w:rPr>
          <w:sz w:val="20"/>
        </w:rPr>
        <w:t xml:space="preserve"> and quick </w:t>
      </w:r>
      <w:r w:rsidRPr="003B5FC1">
        <w:rPr>
          <w:rStyle w:val="StyleBoldUnderline"/>
          <w:sz w:val="28"/>
          <w:highlight w:val="cyan"/>
        </w:rPr>
        <w:t xml:space="preserve">to clean up? </w:t>
      </w:r>
      <w:r w:rsidRPr="003B5FC1">
        <w:rPr>
          <w:rStyle w:val="Emphasis"/>
          <w:sz w:val="28"/>
          <w:highlight w:val="cyan"/>
        </w:rPr>
        <w:t>No</w:t>
      </w:r>
      <w:r w:rsidRPr="003B5FC1">
        <w:rPr>
          <w:rStyle w:val="StyleBoldUnderline"/>
          <w:sz w:val="28"/>
          <w:highlight w:val="cyan"/>
        </w:rPr>
        <w:t>.</w:t>
      </w:r>
      <w:r w:rsidRPr="003B5FC1">
        <w:rPr>
          <w:sz w:val="20"/>
        </w:rPr>
        <w:t xml:space="preserve"> You see, </w:t>
      </w:r>
      <w:r w:rsidRPr="003B5FC1">
        <w:rPr>
          <w:rStyle w:val="StyleBoldUnderline"/>
          <w:sz w:val="28"/>
          <w:highlight w:val="cyan"/>
        </w:rPr>
        <w:t>the</w:t>
      </w:r>
      <w:r w:rsidRPr="003B5FC1">
        <w:rPr>
          <w:rStyle w:val="StyleBoldUnderline"/>
          <w:sz w:val="28"/>
        </w:rPr>
        <w:t xml:space="preserve"> </w:t>
      </w:r>
      <w:r w:rsidRPr="003B5FC1">
        <w:rPr>
          <w:rStyle w:val="Emphasis"/>
          <w:sz w:val="28"/>
          <w:highlight w:val="cyan"/>
        </w:rPr>
        <w:t>nearest</w:t>
      </w:r>
      <w:r w:rsidRPr="003B5FC1">
        <w:rPr>
          <w:rStyle w:val="Emphasis"/>
          <w:sz w:val="28"/>
        </w:rPr>
        <w:t xml:space="preserve"> </w:t>
      </w:r>
      <w:r w:rsidRPr="003B5FC1">
        <w:rPr>
          <w:rStyle w:val="StyleBoldUnderline"/>
          <w:sz w:val="28"/>
          <w:highlight w:val="cyan"/>
        </w:rPr>
        <w:t>and</w:t>
      </w:r>
      <w:r w:rsidRPr="003B5FC1">
        <w:rPr>
          <w:sz w:val="20"/>
        </w:rPr>
        <w:t xml:space="preserve"> </w:t>
      </w:r>
      <w:r w:rsidRPr="003B5FC1">
        <w:rPr>
          <w:rStyle w:val="Emphasis"/>
          <w:sz w:val="28"/>
          <w:highlight w:val="cyan"/>
        </w:rPr>
        <w:t>best</w:t>
      </w:r>
      <w:r w:rsidRPr="003B5FC1">
        <w:rPr>
          <w:sz w:val="20"/>
        </w:rPr>
        <w:t xml:space="preserve"> </w:t>
      </w:r>
      <w:r w:rsidRPr="003B5FC1">
        <w:rPr>
          <w:rStyle w:val="StyleBoldUnderline"/>
          <w:sz w:val="28"/>
          <w:highlight w:val="cyan"/>
        </w:rPr>
        <w:t xml:space="preserve">experts </w:t>
      </w:r>
      <w:r w:rsidRPr="003B5FC1">
        <w:rPr>
          <w:rStyle w:val="StyleBoldUnderline"/>
          <w:sz w:val="28"/>
        </w:rPr>
        <w:t xml:space="preserve">on safety procedures and dealing with oil spills </w:t>
      </w:r>
      <w:r w:rsidRPr="003B5FC1">
        <w:rPr>
          <w:rStyle w:val="StyleBoldUnderline"/>
          <w:sz w:val="28"/>
          <w:highlight w:val="cyan"/>
        </w:rPr>
        <w:t>are all American, but</w:t>
      </w:r>
      <w:r w:rsidRPr="003B5FC1">
        <w:rPr>
          <w:rStyle w:val="StyleBoldUnderline"/>
          <w:sz w:val="28"/>
        </w:rPr>
        <w:t xml:space="preserve"> we </w:t>
      </w:r>
      <w:r w:rsidRPr="003B5FC1">
        <w:rPr>
          <w:rStyle w:val="StyleBoldUnderline"/>
          <w:sz w:val="28"/>
          <w:highlight w:val="cyan"/>
        </w:rPr>
        <w:t xml:space="preserve">are forbidden by </w:t>
      </w:r>
      <w:r w:rsidRPr="003B5FC1">
        <w:rPr>
          <w:rStyle w:val="StyleBoldUnderline"/>
          <w:sz w:val="28"/>
        </w:rPr>
        <w:t>our</w:t>
      </w:r>
      <w:r w:rsidRPr="003B5FC1">
        <w:rPr>
          <w:rStyle w:val="StyleBoldUnderline"/>
          <w:sz w:val="28"/>
          <w:highlight w:val="cyan"/>
        </w:rPr>
        <w:t xml:space="preserve"> law</w:t>
      </w:r>
      <w:r w:rsidRPr="003B5FC1">
        <w:rPr>
          <w:rStyle w:val="StyleBoldUnderline"/>
          <w:sz w:val="28"/>
        </w:rPr>
        <w:t>s</w:t>
      </w:r>
      <w:r w:rsidRPr="003B5FC1">
        <w:rPr>
          <w:rStyle w:val="StyleBoldUnderline"/>
          <w:sz w:val="28"/>
          <w:highlight w:val="cyan"/>
        </w:rPr>
        <w:t xml:space="preserve"> from being involved </w:t>
      </w:r>
      <w:r w:rsidRPr="003B5FC1">
        <w:rPr>
          <w:rStyle w:val="Emphasis"/>
          <w:sz w:val="28"/>
          <w:highlight w:val="cyan"/>
        </w:rPr>
        <w:t>in any way</w:t>
      </w:r>
      <w:r w:rsidRPr="003B5FC1">
        <w:rPr>
          <w:rStyle w:val="StyleBoldUnderline"/>
          <w:sz w:val="28"/>
          <w:highlight w:val="cyan"/>
        </w:rPr>
        <w:t xml:space="preserve"> with Cuba</w:t>
      </w:r>
      <w:r w:rsidRPr="003B5FC1">
        <w:rPr>
          <w:sz w:val="20"/>
        </w:rPr>
        <w:t xml:space="preserve">. </w:t>
      </w:r>
      <w:r w:rsidRPr="003B5FC1">
        <w:rPr>
          <w:rStyle w:val="StyleBoldUnderline"/>
          <w:sz w:val="28"/>
        </w:rPr>
        <w:t>Our</w:t>
      </w:r>
      <w:r w:rsidRPr="003B5FC1">
        <w:rPr>
          <w:sz w:val="20"/>
        </w:rPr>
        <w:t xml:space="preserve"> trade </w:t>
      </w:r>
      <w:r w:rsidRPr="003B5FC1">
        <w:rPr>
          <w:rStyle w:val="StyleBoldUnderline"/>
          <w:sz w:val="28"/>
        </w:rPr>
        <w:t xml:space="preserve">embargo on Cuba not only prevents us from doing business with our neighbor but it also bars us from sending </w:t>
      </w:r>
      <w:r w:rsidRPr="003B5FC1">
        <w:rPr>
          <w:rStyle w:val="Emphasis"/>
          <w:sz w:val="28"/>
        </w:rPr>
        <w:t>equipment</w:t>
      </w:r>
      <w:r w:rsidRPr="003B5FC1">
        <w:rPr>
          <w:rStyle w:val="StyleBoldUnderline"/>
          <w:sz w:val="28"/>
        </w:rPr>
        <w:t xml:space="preserve"> and </w:t>
      </w:r>
      <w:r w:rsidRPr="003B5FC1">
        <w:rPr>
          <w:rStyle w:val="Emphasis"/>
          <w:sz w:val="28"/>
        </w:rPr>
        <w:t>expertise</w:t>
      </w:r>
      <w:r w:rsidRPr="003B5FC1">
        <w:rPr>
          <w:rStyle w:val="StyleBoldUnderline"/>
          <w:sz w:val="28"/>
        </w:rPr>
        <w:t xml:space="preserve"> to help even in a crisis.</w:t>
      </w:r>
      <w:r w:rsidRPr="003B5FC1">
        <w:rPr>
          <w:sz w:val="20"/>
        </w:rPr>
        <w:t xml:space="preserve"> So, if there is an explosion, we will watch while the waters of the Gulf Coast get polluted. Now, this is obviously a worst case hypothetical, but it's precisely the kind of danger we should plan for and one we can easily protect against if we were allowed to have any dealings with Cuba.</w:t>
      </w:r>
      <w:r w:rsidRPr="003B5FC1">
        <w:rPr>
          <w:sz w:val="16"/>
        </w:rPr>
        <w:t>¶</w:t>
      </w:r>
      <w:r w:rsidRPr="003B5FC1">
        <w:rPr>
          <w:sz w:val="20"/>
        </w:rPr>
        <w:t xml:space="preserve"> This whole mess is an allegory for a larger problem. </w:t>
      </w:r>
      <w:r w:rsidRPr="003B5FC1">
        <w:rPr>
          <w:rStyle w:val="StyleBoldUnderline"/>
          <w:sz w:val="28"/>
        </w:rPr>
        <w:t>We imposed an embargo on Cuba at the height of the Cold War</w:t>
      </w:r>
      <w:r w:rsidRPr="003B5FC1">
        <w:rPr>
          <w:sz w:val="20"/>
        </w:rPr>
        <w:t xml:space="preserve">, 52 years ago, when we were worried about Soviet expansion and the spread of communism. Well, there is no more Soviet Union, and I don't think there's a person in the world who believes America could be infected by Cuban communism today. </w:t>
      </w:r>
      <w:r w:rsidRPr="003B5FC1">
        <w:rPr>
          <w:rStyle w:val="StyleBoldUnderline"/>
          <w:sz w:val="28"/>
        </w:rPr>
        <w:t>But the antique policies remain</w:t>
      </w:r>
      <w:r w:rsidRPr="003B5FC1">
        <w:rPr>
          <w:sz w:val="20"/>
        </w:rPr>
        <w:t xml:space="preserve"> - antique and failed policies. They were designed, you recall, to force regime change in Cuba. Well, the Castros have thrived for five decades, using American hostility as a badge of Cuban nationalism. </w:t>
      </w:r>
      <w:r w:rsidRPr="003B5FC1">
        <w:rPr>
          <w:rStyle w:val="StyleBoldUnderline"/>
          <w:sz w:val="28"/>
        </w:rPr>
        <w:t>All the embargo has done is to weaken the Cuban people, keep them impoverished and cut them off from the world.</w:t>
      </w:r>
    </w:p>
    <w:p w14:paraId="10636444" w14:textId="77777777" w:rsidR="003471DB" w:rsidRPr="003B5FC1" w:rsidRDefault="003471DB" w:rsidP="003471DB">
      <w:pPr>
        <w:rPr>
          <w:rStyle w:val="StyleStyleBold12pt"/>
          <w:b w:val="0"/>
          <w:sz w:val="22"/>
          <w:szCs w:val="18"/>
        </w:rPr>
      </w:pPr>
    </w:p>
    <w:p w14:paraId="500A4930" w14:textId="27BE684C" w:rsidR="003471DB" w:rsidRPr="003B5FC1" w:rsidRDefault="003471DB" w:rsidP="003471DB">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Oil spills spread and kill</w:t>
      </w:r>
      <w:r w:rsidR="00B628FB" w:rsidRPr="003B5FC1">
        <w:rPr>
          <w:rStyle w:val="StyleStyleBold12pt"/>
          <w:rFonts w:ascii="Calibri" w:hAnsi="Calibri" w:cs="Times New Roman"/>
          <w:b/>
          <w:sz w:val="32"/>
          <w:szCs w:val="26"/>
        </w:rPr>
        <w:t>s</w:t>
      </w:r>
      <w:r w:rsidRPr="003B5FC1">
        <w:rPr>
          <w:rStyle w:val="StyleStyleBold12pt"/>
          <w:rFonts w:ascii="Calibri" w:hAnsi="Calibri" w:cs="Times New Roman"/>
          <w:b/>
          <w:sz w:val="32"/>
          <w:szCs w:val="26"/>
        </w:rPr>
        <w:t xml:space="preserve"> biodiversity ecosystems</w:t>
      </w:r>
    </w:p>
    <w:p w14:paraId="35A69107" w14:textId="77777777" w:rsidR="003471DB" w:rsidRPr="003B5FC1" w:rsidRDefault="003471DB" w:rsidP="003471DB">
      <w:r w:rsidRPr="003B5FC1">
        <w:rPr>
          <w:rStyle w:val="StyleStyleBold12pt"/>
          <w:sz w:val="32"/>
        </w:rPr>
        <w:t>Almeida 12—</w:t>
      </w:r>
      <w:r w:rsidRPr="003B5FC1">
        <w:t xml:space="preserve">Robert Almeida, former Naval Officer and partner at gCaptain (“Drilling Off Cuba, and How the Embargo Could be Very Costly for the US”, 5/18/12, </w:t>
      </w:r>
      <w:hyperlink r:id="rId14" w:history="1">
        <w:r w:rsidRPr="003B5FC1">
          <w:t>http://gcaptain.com/drilling-cuba-embargo-badly/</w:t>
        </w:r>
      </w:hyperlink>
      <w:r w:rsidRPr="003B5FC1">
        <w:t>, zs)</w:t>
      </w:r>
    </w:p>
    <w:p w14:paraId="5216842C" w14:textId="77777777" w:rsidR="003471DB" w:rsidRPr="003B5FC1" w:rsidRDefault="003471DB" w:rsidP="003471DB">
      <w:pPr>
        <w:rPr>
          <w:rStyle w:val="StyleBoldUnderline"/>
          <w:sz w:val="28"/>
        </w:rPr>
      </w:pPr>
      <w:r w:rsidRPr="003B5FC1">
        <w:t xml:space="preserve">In short however, </w:t>
      </w:r>
      <w:r w:rsidRPr="003B5FC1">
        <w:rPr>
          <w:rStyle w:val="StyleBoldUnderline"/>
          <w:sz w:val="28"/>
          <w:highlight w:val="cyan"/>
        </w:rPr>
        <w:t xml:space="preserve">Cuba’s access to containment </w:t>
      </w:r>
      <w:r w:rsidRPr="003B5FC1">
        <w:rPr>
          <w:rStyle w:val="StyleBoldUnderline"/>
          <w:sz w:val="28"/>
        </w:rPr>
        <w:t>systems</w:t>
      </w:r>
      <w:r w:rsidRPr="003B5FC1">
        <w:t xml:space="preserve">, offshore technology, </w:t>
      </w:r>
      <w:r w:rsidRPr="003B5FC1">
        <w:rPr>
          <w:rStyle w:val="StyleBoldUnderline"/>
          <w:sz w:val="28"/>
          <w:highlight w:val="cyan"/>
        </w:rPr>
        <w:t>and</w:t>
      </w:r>
      <w:r w:rsidRPr="003B5FC1">
        <w:rPr>
          <w:rStyle w:val="StyleBoldUnderline"/>
          <w:sz w:val="28"/>
        </w:rPr>
        <w:t xml:space="preserve"> spill </w:t>
      </w:r>
      <w:r w:rsidRPr="003B5FC1">
        <w:rPr>
          <w:rStyle w:val="StyleBoldUnderline"/>
          <w:sz w:val="28"/>
          <w:highlight w:val="cyan"/>
        </w:rPr>
        <w:t xml:space="preserve">response equipment is </w:t>
      </w:r>
      <w:r w:rsidRPr="003B5FC1">
        <w:rPr>
          <w:rStyle w:val="Emphasis"/>
          <w:sz w:val="28"/>
          <w:highlight w:val="cyan"/>
        </w:rPr>
        <w:t>severely restricted by the</w:t>
      </w:r>
      <w:r w:rsidRPr="003B5FC1">
        <w:rPr>
          <w:rStyle w:val="Emphasis"/>
          <w:sz w:val="28"/>
        </w:rPr>
        <w:t xml:space="preserve"> US </w:t>
      </w:r>
      <w:r w:rsidRPr="003B5FC1">
        <w:rPr>
          <w:rStyle w:val="Emphasis"/>
          <w:sz w:val="28"/>
          <w:highlight w:val="cyan"/>
        </w:rPr>
        <w:t>embargo</w:t>
      </w:r>
      <w:r w:rsidRPr="003B5FC1">
        <w:rPr>
          <w:highlight w:val="cyan"/>
        </w:rPr>
        <w:t xml:space="preserve">, </w:t>
      </w:r>
      <w:r w:rsidRPr="003B5FC1">
        <w:rPr>
          <w:rStyle w:val="StyleBoldUnderline"/>
          <w:sz w:val="28"/>
          <w:highlight w:val="cyan"/>
        </w:rPr>
        <w:t xml:space="preserve">yet if a disaster occurs </w:t>
      </w:r>
      <w:r w:rsidRPr="003B5FC1">
        <w:rPr>
          <w:rStyle w:val="StyleBoldUnderline"/>
          <w:sz w:val="28"/>
        </w:rPr>
        <w:t>offshore</w:t>
      </w:r>
      <w:r w:rsidRPr="003B5FC1">
        <w:t xml:space="preserve">, </w:t>
      </w:r>
      <w:r w:rsidRPr="003B5FC1">
        <w:rPr>
          <w:rStyle w:val="StyleBoldUnderline"/>
          <w:sz w:val="28"/>
          <w:highlight w:val="cyan"/>
        </w:rPr>
        <w:t xml:space="preserve">not only will Cuban ecosystems be </w:t>
      </w:r>
      <w:r w:rsidRPr="003B5FC1">
        <w:rPr>
          <w:rStyle w:val="StyleBoldUnderline"/>
          <w:sz w:val="28"/>
        </w:rPr>
        <w:t xml:space="preserve">severely </w:t>
      </w:r>
      <w:r w:rsidRPr="003B5FC1">
        <w:rPr>
          <w:rStyle w:val="StyleBoldUnderline"/>
          <w:sz w:val="28"/>
          <w:highlight w:val="cyan"/>
        </w:rPr>
        <w:t>impacted,</w:t>
      </w:r>
      <w:r w:rsidRPr="003B5FC1">
        <w:t xml:space="preserve"> </w:t>
      </w:r>
      <w:r w:rsidRPr="003B5FC1">
        <w:rPr>
          <w:rStyle w:val="StyleBoldUnderline"/>
          <w:sz w:val="28"/>
          <w:highlight w:val="cyan"/>
        </w:rPr>
        <w:t>but those of the</w:t>
      </w:r>
      <w:r w:rsidRPr="003B5FC1">
        <w:t xml:space="preserve"> Florida </w:t>
      </w:r>
      <w:r w:rsidRPr="003B5FC1">
        <w:rPr>
          <w:rStyle w:val="StyleBoldUnderline"/>
          <w:sz w:val="28"/>
          <w:highlight w:val="cyan"/>
        </w:rPr>
        <w:t>Keys, and US East</w:t>
      </w:r>
      <w:r w:rsidRPr="003B5FC1">
        <w:rPr>
          <w:rStyle w:val="StyleBoldUnderline"/>
          <w:sz w:val="28"/>
        </w:rPr>
        <w:t xml:space="preserve"> Coast</w:t>
      </w:r>
      <w:r w:rsidRPr="003B5FC1">
        <w:t>.</w:t>
      </w:r>
      <w:r w:rsidRPr="003B5FC1">
        <w:rPr>
          <w:sz w:val="16"/>
        </w:rPr>
        <w:t>¶</w:t>
      </w:r>
      <w:r w:rsidRPr="003B5FC1">
        <w:t xml:space="preserve"> </w:t>
      </w:r>
      <w:r w:rsidRPr="003B5FC1">
        <w:rPr>
          <w:rStyle w:val="StyleBoldUnderline"/>
          <w:sz w:val="28"/>
        </w:rPr>
        <w:t>If disaster strikes offshore Cuba</w:t>
      </w:r>
      <w:r w:rsidRPr="003B5FC1">
        <w:t xml:space="preserve">, </w:t>
      </w:r>
      <w:r w:rsidRPr="003B5FC1">
        <w:rPr>
          <w:rStyle w:val="StyleBoldUnderline"/>
          <w:sz w:val="28"/>
        </w:rPr>
        <w:t>US</w:t>
      </w:r>
      <w:r w:rsidRPr="003B5FC1">
        <w:t xml:space="preserve"> </w:t>
      </w:r>
      <w:r w:rsidRPr="003B5FC1">
        <w:rPr>
          <w:rStyle w:val="StyleBoldUnderline"/>
          <w:sz w:val="28"/>
        </w:rPr>
        <w:t>citizens will have nobody</w:t>
      </w:r>
      <w:r w:rsidRPr="003B5FC1">
        <w:t xml:space="preserve"> else </w:t>
      </w:r>
      <w:r w:rsidRPr="003B5FC1">
        <w:rPr>
          <w:rStyle w:val="StyleBoldUnderline"/>
          <w:sz w:val="28"/>
        </w:rPr>
        <w:t>to blame except the US Government because</w:t>
      </w:r>
      <w:r w:rsidRPr="003B5FC1">
        <w:t xml:space="preserve"> outdated </w:t>
      </w:r>
      <w:r w:rsidRPr="003B5FC1">
        <w:rPr>
          <w:rStyle w:val="StyleBoldUnderline"/>
          <w:sz w:val="28"/>
        </w:rPr>
        <w:t>policies</w:t>
      </w:r>
      <w:r w:rsidRPr="003B5FC1">
        <w:t xml:space="preserve"> are </w:t>
      </w:r>
      <w:r w:rsidRPr="003B5FC1">
        <w:rPr>
          <w:rStyle w:val="StyleBoldUnderline"/>
          <w:sz w:val="28"/>
        </w:rPr>
        <w:t xml:space="preserve">impacting </w:t>
      </w:r>
      <w:r w:rsidRPr="003B5FC1">
        <w:t xml:space="preserve">the </w:t>
      </w:r>
      <w:r w:rsidRPr="003B5FC1">
        <w:rPr>
          <w:rStyle w:val="StyleBoldUnderline"/>
          <w:sz w:val="28"/>
        </w:rPr>
        <w:t>ability to prepare sufficiently for real</w:t>
      </w:r>
      <w:r w:rsidRPr="003B5FC1">
        <w:t xml:space="preserve">-life </w:t>
      </w:r>
      <w:r w:rsidRPr="003B5FC1">
        <w:rPr>
          <w:rStyle w:val="StyleBoldUnderline"/>
          <w:sz w:val="28"/>
        </w:rPr>
        <w:t>environmental threats</w:t>
      </w:r>
      <w:r w:rsidRPr="003B5FC1">
        <w:t xml:space="preserve">. </w:t>
      </w:r>
      <w:r w:rsidRPr="003B5FC1">
        <w:rPr>
          <w:rStyle w:val="Emphasis"/>
          <w:sz w:val="28"/>
        </w:rPr>
        <w:t xml:space="preserve">Considering </w:t>
      </w:r>
      <w:r w:rsidRPr="003B5FC1">
        <w:rPr>
          <w:rStyle w:val="Emphasis"/>
          <w:sz w:val="28"/>
          <w:highlight w:val="cyan"/>
        </w:rPr>
        <w:t xml:space="preserve">Cuba waters are home to the highest concentration of biodiversity in the region </w:t>
      </w:r>
      <w:r w:rsidRPr="003B5FC1">
        <w:rPr>
          <w:rStyle w:val="StyleBoldUnderline"/>
          <w:sz w:val="28"/>
          <w:highlight w:val="cyan"/>
        </w:rPr>
        <w:t xml:space="preserve">and is a spawning ground for fish </w:t>
      </w:r>
      <w:r w:rsidRPr="003B5FC1">
        <w:rPr>
          <w:rStyle w:val="StyleBoldUnderline"/>
          <w:sz w:val="28"/>
        </w:rPr>
        <w:t xml:space="preserve">populations </w:t>
      </w:r>
      <w:r w:rsidRPr="003B5FC1">
        <w:t>that migrate north into US waters</w:t>
      </w:r>
      <w:r w:rsidRPr="003B5FC1">
        <w:rPr>
          <w:rStyle w:val="StyleBoldUnderline"/>
          <w:sz w:val="28"/>
          <w:highlight w:val="cyan"/>
        </w:rPr>
        <w:t xml:space="preserve">, </w:t>
      </w:r>
      <w:r w:rsidRPr="003B5FC1">
        <w:rPr>
          <w:rStyle w:val="Emphasis"/>
          <w:sz w:val="28"/>
          <w:highlight w:val="cyan"/>
        </w:rPr>
        <w:t>a Cuban oil spill could inflict unprecedented environmental devastation</w:t>
      </w:r>
      <w:r w:rsidRPr="003B5FC1">
        <w:rPr>
          <w:rStyle w:val="StyleBoldUnderline"/>
          <w:sz w:val="28"/>
          <w:highlight w:val="cyan"/>
        </w:rPr>
        <w:t xml:space="preserve"> </w:t>
      </w:r>
      <w:r w:rsidRPr="003B5FC1">
        <w:rPr>
          <w:rStyle w:val="StyleBoldUnderline"/>
          <w:sz w:val="28"/>
        </w:rPr>
        <w:t>if not planned for in advance.</w:t>
      </w:r>
    </w:p>
    <w:p w14:paraId="44D96287" w14:textId="77777777" w:rsidR="003471DB" w:rsidRPr="003B5FC1" w:rsidRDefault="003471DB" w:rsidP="003471DB">
      <w:pPr>
        <w:pStyle w:val="Heading4"/>
        <w:rPr>
          <w:rFonts w:ascii="Calibri" w:hAnsi="Calibri" w:cs="Times New Roman"/>
          <w:sz w:val="32"/>
          <w:szCs w:val="26"/>
        </w:rPr>
      </w:pPr>
      <w:r w:rsidRPr="003B5FC1">
        <w:rPr>
          <w:rFonts w:ascii="Calibri" w:hAnsi="Calibri" w:cs="Times New Roman"/>
          <w:bCs w:val="0"/>
          <w:sz w:val="32"/>
          <w:szCs w:val="26"/>
        </w:rPr>
        <w:t>Biodiversity in specific hotspots checks extinction— key to ag, medicine</w:t>
      </w:r>
    </w:p>
    <w:p w14:paraId="62A5A703" w14:textId="77777777" w:rsidR="003471DB" w:rsidRPr="003B5FC1" w:rsidRDefault="003471DB" w:rsidP="003471DB">
      <w:pPr>
        <w:rPr>
          <w:b/>
          <w:sz w:val="32"/>
        </w:rPr>
      </w:pPr>
      <w:r w:rsidRPr="003B5FC1">
        <w:rPr>
          <w:rStyle w:val="StyleStyleBold12pt"/>
          <w:sz w:val="32"/>
        </w:rPr>
        <w:t xml:space="preserve">Mittermeier 11 </w:t>
      </w:r>
      <w:r w:rsidRPr="003B5FC1">
        <w:rPr>
          <w:sz w:val="20"/>
          <w:szCs w:val="16"/>
        </w:rPr>
        <w:t xml:space="preserve">(et al, Dr. Russell Alan Mittermeier is a primatologist, From Chapter One of the book </w:t>
      </w:r>
      <w:r w:rsidRPr="003B5FC1">
        <w:rPr>
          <w:sz w:val="20"/>
          <w:szCs w:val="16"/>
          <w:u w:val="single"/>
        </w:rPr>
        <w:t>Biodiversity Hotspots</w:t>
      </w:r>
      <w:r w:rsidRPr="003B5FC1">
        <w:rPr>
          <w:sz w:val="20"/>
          <w:szCs w:val="16"/>
        </w:rPr>
        <w:t xml:space="preserve"> http://www.academia.edu/1536096/Global_biodiversity_conservation_the_critical_role_of_hotspots)</w:t>
      </w:r>
    </w:p>
    <w:p w14:paraId="0805135B" w14:textId="77777777" w:rsidR="003471DB" w:rsidRPr="003B5FC1" w:rsidRDefault="003471DB" w:rsidP="003471DB">
      <w:pPr>
        <w:rPr>
          <w:sz w:val="20"/>
        </w:rPr>
      </w:pPr>
      <w:r w:rsidRPr="003B5FC1">
        <w:rPr>
          <w:rStyle w:val="StyleBoldUnderline"/>
          <w:sz w:val="28"/>
        </w:rPr>
        <w:t>Extinction is the gravest consequence of the biodiversity crisis, since it is</w:t>
      </w:r>
      <w:r w:rsidRPr="003B5FC1">
        <w:rPr>
          <w:rStyle w:val="StyleBoldUnderline"/>
          <w:sz w:val="16"/>
        </w:rPr>
        <w:t>¶</w:t>
      </w:r>
      <w:r w:rsidRPr="003B5FC1">
        <w:rPr>
          <w:rStyle w:val="StyleBoldUnderline"/>
          <w:sz w:val="28"/>
        </w:rPr>
        <w:t xml:space="preserve"> irreversible.</w:t>
      </w:r>
      <w:r w:rsidRPr="003B5FC1">
        <w:rPr>
          <w:sz w:val="20"/>
        </w:rPr>
        <w:t xml:space="preserve"> </w:t>
      </w:r>
      <w:r w:rsidRPr="003B5FC1">
        <w:rPr>
          <w:rStyle w:val="StyleBoldUnderline"/>
          <w:sz w:val="28"/>
          <w:highlight w:val="cyan"/>
        </w:rPr>
        <w:t xml:space="preserve">Human activities </w:t>
      </w:r>
      <w:r w:rsidRPr="003B5FC1">
        <w:t>have</w:t>
      </w:r>
      <w:r w:rsidRPr="003B5FC1">
        <w:rPr>
          <w:highlight w:val="cyan"/>
        </w:rPr>
        <w:t xml:space="preserve"> </w:t>
      </w:r>
      <w:r w:rsidRPr="003B5FC1">
        <w:rPr>
          <w:rStyle w:val="StyleBoldUnderline"/>
          <w:sz w:val="28"/>
          <w:highlight w:val="cyan"/>
        </w:rPr>
        <w:t>elevate</w:t>
      </w:r>
      <w:r w:rsidRPr="003B5FC1">
        <w:t>d</w:t>
      </w:r>
      <w:r w:rsidRPr="003B5FC1">
        <w:rPr>
          <w:sz w:val="20"/>
        </w:rPr>
        <w:t xml:space="preserve"> </w:t>
      </w:r>
      <w:r w:rsidRPr="003B5FC1">
        <w:rPr>
          <w:rStyle w:val="StyleBoldUnderline"/>
          <w:sz w:val="28"/>
          <w:highlight w:val="cyan"/>
        </w:rPr>
        <w:t>the</w:t>
      </w:r>
      <w:r w:rsidRPr="003B5FC1">
        <w:rPr>
          <w:rStyle w:val="StyleBoldUnderline"/>
          <w:sz w:val="28"/>
        </w:rPr>
        <w:t xml:space="preserve"> </w:t>
      </w:r>
      <w:r w:rsidRPr="003B5FC1">
        <w:rPr>
          <w:rStyle w:val="StyleBoldUnderline"/>
          <w:sz w:val="28"/>
          <w:highlight w:val="cyan"/>
        </w:rPr>
        <w:t>rate of species extinctions to a</w:t>
      </w:r>
      <w:r w:rsidRPr="003B5FC1">
        <w:rPr>
          <w:rStyle w:val="StyleBoldUnderline"/>
          <w:sz w:val="16"/>
          <w:highlight w:val="cyan"/>
        </w:rPr>
        <w:t>¶</w:t>
      </w:r>
      <w:r w:rsidRPr="003B5FC1">
        <w:rPr>
          <w:rStyle w:val="StyleBoldUnderline"/>
          <w:sz w:val="28"/>
          <w:highlight w:val="cyan"/>
        </w:rPr>
        <w:t xml:space="preserve"> </w:t>
      </w:r>
      <w:r w:rsidRPr="003B5FC1">
        <w:rPr>
          <w:rStyle w:val="Emphasis"/>
          <w:sz w:val="28"/>
          <w:highlight w:val="cyan"/>
        </w:rPr>
        <w:t>thousand or more times the natural</w:t>
      </w:r>
      <w:r w:rsidRPr="003B5FC1">
        <w:rPr>
          <w:sz w:val="20"/>
        </w:rPr>
        <w:t xml:space="preserve"> background </w:t>
      </w:r>
      <w:r w:rsidRPr="003B5FC1">
        <w:rPr>
          <w:rStyle w:val="Emphasis"/>
          <w:sz w:val="28"/>
          <w:highlight w:val="cyan"/>
        </w:rPr>
        <w:t>rate</w:t>
      </w:r>
      <w:r w:rsidRPr="003B5FC1">
        <w:rPr>
          <w:sz w:val="20"/>
        </w:rPr>
        <w:t xml:space="preserve"> (Pimm et al. 1995). What are the</w:t>
      </w:r>
      <w:r w:rsidRPr="003B5FC1">
        <w:rPr>
          <w:sz w:val="16"/>
        </w:rPr>
        <w:t>¶</w:t>
      </w:r>
      <w:r w:rsidRPr="003B5FC1">
        <w:rPr>
          <w:sz w:val="20"/>
        </w:rPr>
        <w:t xml:space="preserve"> consequences of this loss? Most obvious among them may be the lost opportunity</w:t>
      </w:r>
      <w:r w:rsidRPr="003B5FC1">
        <w:rPr>
          <w:sz w:val="16"/>
        </w:rPr>
        <w:t>¶</w:t>
      </w:r>
      <w:r w:rsidRPr="003B5FC1">
        <w:rPr>
          <w:sz w:val="20"/>
        </w:rPr>
        <w:t xml:space="preserve"> for future resource use. Scientists have discovered a mere fraction of Earth’s species</w:t>
      </w:r>
      <w:r w:rsidRPr="003B5FC1">
        <w:rPr>
          <w:sz w:val="16"/>
        </w:rPr>
        <w:t>¶</w:t>
      </w:r>
      <w:r w:rsidRPr="003B5FC1">
        <w:rPr>
          <w:sz w:val="20"/>
        </w:rPr>
        <w:t xml:space="preserve"> (perhaps fewer than 10%, or even 1%) and understood the biology of even fewer</w:t>
      </w:r>
      <w:r w:rsidRPr="003B5FC1">
        <w:rPr>
          <w:sz w:val="16"/>
        </w:rPr>
        <w:t>¶</w:t>
      </w:r>
      <w:r w:rsidRPr="003B5FC1">
        <w:rPr>
          <w:sz w:val="20"/>
        </w:rPr>
        <w:t xml:space="preserve"> (Novotny et al. 2002). </w:t>
      </w:r>
      <w:r w:rsidRPr="003B5FC1">
        <w:rPr>
          <w:rStyle w:val="StyleBoldUnderline"/>
          <w:sz w:val="28"/>
          <w:highlight w:val="cyan"/>
        </w:rPr>
        <w:t xml:space="preserve">As species vanish, so too does the health security </w:t>
      </w:r>
      <w:r w:rsidRPr="003B5FC1">
        <w:rPr>
          <w:rStyle w:val="Emphasis"/>
          <w:sz w:val="28"/>
          <w:highlight w:val="cyan"/>
        </w:rPr>
        <w:t>of every</w:t>
      </w:r>
      <w:r w:rsidRPr="003B5FC1">
        <w:rPr>
          <w:rStyle w:val="Emphasis"/>
          <w:b w:val="0"/>
          <w:sz w:val="16"/>
          <w:highlight w:val="cyan"/>
          <w:u w:val="none"/>
        </w:rPr>
        <w:t>¶</w:t>
      </w:r>
      <w:r w:rsidRPr="003B5FC1">
        <w:rPr>
          <w:rStyle w:val="Emphasis"/>
          <w:sz w:val="28"/>
          <w:highlight w:val="cyan"/>
        </w:rPr>
        <w:t xml:space="preserve"> human.</w:t>
      </w:r>
      <w:r w:rsidRPr="003B5FC1">
        <w:rPr>
          <w:sz w:val="20"/>
        </w:rPr>
        <w:t xml:space="preserve"> Earth’s </w:t>
      </w:r>
      <w:r w:rsidRPr="003B5FC1">
        <w:rPr>
          <w:rStyle w:val="StyleBoldUnderline"/>
          <w:sz w:val="28"/>
          <w:highlight w:val="cyan"/>
        </w:rPr>
        <w:t>species</w:t>
      </w:r>
      <w:r w:rsidRPr="003B5FC1">
        <w:rPr>
          <w:rStyle w:val="StyleBoldUnderline"/>
          <w:sz w:val="28"/>
        </w:rPr>
        <w:t xml:space="preserve"> </w:t>
      </w:r>
      <w:r w:rsidRPr="003B5FC1">
        <w:rPr>
          <w:sz w:val="20"/>
        </w:rPr>
        <w:t xml:space="preserve">are a vast genetic storehouse that </w:t>
      </w:r>
      <w:r w:rsidRPr="003B5FC1">
        <w:rPr>
          <w:rStyle w:val="StyleBoldUnderline"/>
          <w:sz w:val="28"/>
          <w:highlight w:val="cyan"/>
        </w:rPr>
        <w:t>may harbor a cure for</w:t>
      </w:r>
      <w:r w:rsidRPr="003B5FC1">
        <w:rPr>
          <w:sz w:val="16"/>
        </w:rPr>
        <w:t>¶</w:t>
      </w:r>
      <w:r w:rsidRPr="003B5FC1">
        <w:rPr>
          <w:sz w:val="20"/>
        </w:rPr>
        <w:t xml:space="preserve"> cancer, malaria, or </w:t>
      </w:r>
      <w:r w:rsidRPr="003B5FC1">
        <w:rPr>
          <w:rStyle w:val="StyleBoldUnderline"/>
          <w:sz w:val="28"/>
          <w:highlight w:val="cyan"/>
        </w:rPr>
        <w:t>the next new pathogen</w:t>
      </w:r>
      <w:r w:rsidRPr="003B5FC1">
        <w:rPr>
          <w:sz w:val="20"/>
        </w:rPr>
        <w:t xml:space="preserve"> – cures waiting to be discovered.</w:t>
      </w:r>
      <w:r w:rsidRPr="003B5FC1">
        <w:rPr>
          <w:sz w:val="16"/>
        </w:rPr>
        <w:t>¶</w:t>
      </w:r>
      <w:r w:rsidRPr="003B5FC1">
        <w:rPr>
          <w:sz w:val="20"/>
        </w:rPr>
        <w:t xml:space="preserve"> Compounds initially derived from wild species account for more than half of all</w:t>
      </w:r>
      <w:r w:rsidRPr="003B5FC1">
        <w:rPr>
          <w:sz w:val="16"/>
        </w:rPr>
        <w:t>¶</w:t>
      </w:r>
      <w:r w:rsidRPr="003B5FC1">
        <w:rPr>
          <w:sz w:val="20"/>
        </w:rPr>
        <w:t xml:space="preserve"> commercial medicines – even more in developing nations (Chivian and Bernstein</w:t>
      </w:r>
      <w:r w:rsidRPr="003B5FC1">
        <w:rPr>
          <w:sz w:val="16"/>
        </w:rPr>
        <w:t>¶</w:t>
      </w:r>
      <w:r w:rsidRPr="003B5FC1">
        <w:rPr>
          <w:sz w:val="20"/>
        </w:rPr>
        <w:t xml:space="preserve"> 2008). Natural forms, processes, and ecosystems provide blueprints and inspiration</w:t>
      </w:r>
      <w:r w:rsidRPr="003B5FC1">
        <w:rPr>
          <w:sz w:val="16"/>
        </w:rPr>
        <w:t>¶</w:t>
      </w:r>
      <w:r w:rsidRPr="003B5FC1">
        <w:rPr>
          <w:sz w:val="20"/>
        </w:rPr>
        <w:t xml:space="preserve"> for a growing array of new materials, energy sources, hi-tech devices, and</w:t>
      </w:r>
      <w:r w:rsidRPr="003B5FC1">
        <w:rPr>
          <w:sz w:val="16"/>
        </w:rPr>
        <w:t>¶</w:t>
      </w:r>
      <w:r w:rsidRPr="003B5FC1">
        <w:rPr>
          <w:sz w:val="20"/>
        </w:rPr>
        <w:t xml:space="preserve"> other innovations (Benyus 2009). The current loss of species has been compared</w:t>
      </w:r>
      <w:r w:rsidRPr="003B5FC1">
        <w:rPr>
          <w:sz w:val="16"/>
        </w:rPr>
        <w:t>¶</w:t>
      </w:r>
      <w:r w:rsidRPr="003B5FC1">
        <w:rPr>
          <w:sz w:val="20"/>
        </w:rPr>
        <w:t xml:space="preserve"> to burning down the world’s libraries without knowing the content of 90% or</w:t>
      </w:r>
      <w:r w:rsidRPr="003B5FC1">
        <w:rPr>
          <w:sz w:val="16"/>
        </w:rPr>
        <w:t>¶</w:t>
      </w:r>
      <w:r w:rsidRPr="003B5FC1">
        <w:rPr>
          <w:sz w:val="20"/>
        </w:rPr>
        <w:t xml:space="preserve"> more of the books. </w:t>
      </w:r>
      <w:r w:rsidRPr="003B5FC1">
        <w:rPr>
          <w:rStyle w:val="StyleBoldUnderline"/>
          <w:sz w:val="28"/>
          <w:highlight w:val="cyan"/>
        </w:rPr>
        <w:t xml:space="preserve">With loss of species, we lose the </w:t>
      </w:r>
      <w:r w:rsidRPr="003B5FC1">
        <w:rPr>
          <w:rStyle w:val="StyleBoldUnderline"/>
          <w:sz w:val="28"/>
        </w:rPr>
        <w:t>ultimate</w:t>
      </w:r>
      <w:r w:rsidRPr="003B5FC1">
        <w:rPr>
          <w:rStyle w:val="StyleBoldUnderline"/>
          <w:sz w:val="28"/>
          <w:highlight w:val="cyan"/>
        </w:rPr>
        <w:t xml:space="preserve"> source of</w:t>
      </w:r>
      <w:r w:rsidRPr="003B5FC1">
        <w:rPr>
          <w:rStyle w:val="StyleBoldUnderline"/>
          <w:sz w:val="28"/>
        </w:rPr>
        <w:t xml:space="preserve"> </w:t>
      </w:r>
      <w:r w:rsidRPr="003B5FC1">
        <w:rPr>
          <w:sz w:val="20"/>
        </w:rPr>
        <w:t>our crops</w:t>
      </w:r>
      <w:r w:rsidRPr="003B5FC1">
        <w:rPr>
          <w:sz w:val="16"/>
        </w:rPr>
        <w:t>¶</w:t>
      </w:r>
      <w:r w:rsidRPr="003B5FC1">
        <w:rPr>
          <w:sz w:val="20"/>
        </w:rPr>
        <w:t xml:space="preserve"> and </w:t>
      </w:r>
      <w:r w:rsidRPr="003B5FC1">
        <w:rPr>
          <w:rStyle w:val="StyleBoldUnderline"/>
          <w:sz w:val="28"/>
          <w:highlight w:val="cyan"/>
        </w:rPr>
        <w:t>the genes we use to improve agricultural resilience</w:t>
      </w:r>
      <w:r w:rsidRPr="003B5FC1">
        <w:rPr>
          <w:sz w:val="20"/>
        </w:rPr>
        <w:t>, the inspiration for</w:t>
      </w:r>
      <w:r w:rsidRPr="003B5FC1">
        <w:rPr>
          <w:sz w:val="16"/>
        </w:rPr>
        <w:t>¶</w:t>
      </w:r>
      <w:r w:rsidRPr="003B5FC1">
        <w:rPr>
          <w:sz w:val="20"/>
        </w:rPr>
        <w:t xml:space="preserve"> manufactured products, </w:t>
      </w:r>
      <w:r w:rsidRPr="003B5FC1">
        <w:rPr>
          <w:rStyle w:val="StyleBoldUnderline"/>
          <w:sz w:val="28"/>
          <w:highlight w:val="cyan"/>
        </w:rPr>
        <w:t>and the</w:t>
      </w:r>
      <w:r w:rsidRPr="003B5FC1">
        <w:rPr>
          <w:rStyle w:val="StyleBoldUnderline"/>
          <w:sz w:val="28"/>
        </w:rPr>
        <w:t xml:space="preserve"> </w:t>
      </w:r>
      <w:r w:rsidRPr="003B5FC1">
        <w:rPr>
          <w:sz w:val="20"/>
        </w:rPr>
        <w:t xml:space="preserve">basis of the structure and function of the </w:t>
      </w:r>
      <w:r w:rsidRPr="003B5FC1">
        <w:rPr>
          <w:rStyle w:val="StyleBoldUnderline"/>
          <w:sz w:val="28"/>
          <w:highlight w:val="cyan"/>
        </w:rPr>
        <w:t>ecosystems</w:t>
      </w:r>
      <w:r w:rsidRPr="003B5FC1">
        <w:rPr>
          <w:rStyle w:val="StyleBoldUnderline"/>
          <w:sz w:val="16"/>
          <w:highlight w:val="cyan"/>
        </w:rPr>
        <w:t>¶</w:t>
      </w:r>
      <w:r w:rsidRPr="003B5FC1">
        <w:rPr>
          <w:rStyle w:val="StyleBoldUnderline"/>
          <w:sz w:val="28"/>
          <w:highlight w:val="cyan"/>
        </w:rPr>
        <w:t xml:space="preserve"> that </w:t>
      </w:r>
      <w:r w:rsidRPr="003B5FC1">
        <w:rPr>
          <w:rStyle w:val="Emphasis"/>
          <w:sz w:val="28"/>
          <w:highlight w:val="cyan"/>
        </w:rPr>
        <w:t>support humans and all life on Earth</w:t>
      </w:r>
      <w:r w:rsidRPr="003B5FC1">
        <w:rPr>
          <w:sz w:val="20"/>
        </w:rPr>
        <w:t xml:space="preserve"> (McNeely et al. 2009). Above and beyond</w:t>
      </w:r>
      <w:r w:rsidRPr="003B5FC1">
        <w:rPr>
          <w:sz w:val="16"/>
        </w:rPr>
        <w:t>¶</w:t>
      </w:r>
      <w:r w:rsidRPr="003B5FC1">
        <w:rPr>
          <w:sz w:val="20"/>
        </w:rPr>
        <w:t xml:space="preserve"> material welfare and livelihoods, biodiversity contributes to security, resiliency,</w:t>
      </w:r>
      <w:r w:rsidRPr="003B5FC1">
        <w:rPr>
          <w:sz w:val="16"/>
        </w:rPr>
        <w:t>¶</w:t>
      </w:r>
      <w:r w:rsidRPr="003B5FC1">
        <w:rPr>
          <w:sz w:val="20"/>
        </w:rPr>
        <w:t xml:space="preserve"> and freedom of choices and actions (Millennium Ecosystem Assessment 2005).</w:t>
      </w:r>
      <w:r w:rsidRPr="003B5FC1">
        <w:rPr>
          <w:sz w:val="16"/>
        </w:rPr>
        <w:t>¶</w:t>
      </w:r>
      <w:r w:rsidRPr="003B5FC1">
        <w:rPr>
          <w:sz w:val="20"/>
        </w:rPr>
        <w:t xml:space="preserve"> Less tangible, but no less important, are the cultural, spiritual, and moral costs</w:t>
      </w:r>
      <w:r w:rsidRPr="003B5FC1">
        <w:rPr>
          <w:sz w:val="16"/>
        </w:rPr>
        <w:t>¶</w:t>
      </w:r>
      <w:r w:rsidRPr="003B5FC1">
        <w:rPr>
          <w:sz w:val="20"/>
        </w:rPr>
        <w:t xml:space="preserve"> inflicted by species extinctions. All societies value species for their own sake,</w:t>
      </w:r>
      <w:r w:rsidRPr="003B5FC1">
        <w:rPr>
          <w:sz w:val="16"/>
        </w:rPr>
        <w:t>¶</w:t>
      </w:r>
      <w:r w:rsidRPr="003B5FC1">
        <w:rPr>
          <w:sz w:val="20"/>
        </w:rPr>
        <w:t xml:space="preserve"> and wild plants and animals are integral to the fabric of all the world’s cultures</w:t>
      </w:r>
      <w:r w:rsidRPr="003B5FC1">
        <w:rPr>
          <w:sz w:val="16"/>
        </w:rPr>
        <w:t>¶</w:t>
      </w:r>
      <w:r w:rsidRPr="003B5FC1">
        <w:rPr>
          <w:sz w:val="20"/>
        </w:rPr>
        <w:t xml:space="preserve">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w:t>
      </w:r>
      <w:r w:rsidRPr="003B5FC1">
        <w:rPr>
          <w:sz w:val="16"/>
        </w:rPr>
        <w:t>¶</w:t>
      </w:r>
      <w:r w:rsidRPr="003B5FC1">
        <w:rPr>
          <w:sz w:val="20"/>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3B5FC1">
        <w:rPr>
          <w:rStyle w:val="StyleBoldUnderline"/>
          <w:sz w:val="28"/>
        </w:rPr>
        <w:t xml:space="preserve"> </w:t>
      </w:r>
      <w:r w:rsidRPr="003B5FC1">
        <w:rPr>
          <w:rStyle w:val="StyleBoldUnderline"/>
          <w:sz w:val="28"/>
          <w:highlight w:val="cyan"/>
        </w:rPr>
        <w:t xml:space="preserve">Extinction is a global phenomenon, with impacts far beyond </w:t>
      </w:r>
      <w:r w:rsidRPr="003B5FC1">
        <w:rPr>
          <w:rStyle w:val="StyleBoldUnderline"/>
          <w:sz w:val="28"/>
        </w:rPr>
        <w:t xml:space="preserve">nearby administrative </w:t>
      </w:r>
      <w:r w:rsidRPr="003B5FC1">
        <w:rPr>
          <w:rStyle w:val="StyleBoldUnderline"/>
          <w:sz w:val="28"/>
          <w:highlight w:val="cyan"/>
        </w:rPr>
        <w:t>borders.</w:t>
      </w:r>
      <w:r w:rsidRPr="003B5FC1">
        <w:rPr>
          <w:sz w:val="20"/>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r w:rsidRPr="003B5FC1">
        <w:rPr>
          <w:sz w:val="16"/>
        </w:rPr>
        <w:t>¶</w:t>
      </w:r>
      <w:r w:rsidRPr="003B5FC1">
        <w:rPr>
          <w:sz w:val="20"/>
        </w:rPr>
        <w:t xml:space="preserve"> The establishment of priorities for biodiversity conservation is complex, but can be framed as a single question. Given the choice, </w:t>
      </w:r>
      <w:r w:rsidRPr="003B5FC1">
        <w:rPr>
          <w:rStyle w:val="StyleBoldUnderline"/>
          <w:sz w:val="28"/>
          <w:highlight w:val="cyan"/>
        </w:rPr>
        <w:t>where should action toward</w:t>
      </w:r>
      <w:r w:rsidRPr="003B5FC1">
        <w:rPr>
          <w:sz w:val="20"/>
        </w:rPr>
        <w:t xml:space="preserve"> reducing the loss of </w:t>
      </w:r>
      <w:r w:rsidRPr="003B5FC1">
        <w:rPr>
          <w:rStyle w:val="StyleBoldUnderline"/>
          <w:sz w:val="28"/>
          <w:highlight w:val="cyan"/>
        </w:rPr>
        <w:t xml:space="preserve">biodiversity </w:t>
      </w:r>
      <w:r w:rsidRPr="003B5FC1">
        <w:rPr>
          <w:rStyle w:val="Emphasis"/>
          <w:sz w:val="28"/>
          <w:highlight w:val="cyan"/>
        </w:rPr>
        <w:t>be implemented ﬁrst</w:t>
      </w:r>
      <w:r w:rsidRPr="003B5FC1">
        <w:rPr>
          <w:rStyle w:val="StyleBoldUnderline"/>
          <w:sz w:val="28"/>
          <w:highlight w:val="cyan"/>
        </w:rPr>
        <w:t>?</w:t>
      </w:r>
      <w:r w:rsidRPr="003B5FC1">
        <w:rPr>
          <w:rStyle w:val="StyleBoldUnderline"/>
          <w:sz w:val="28"/>
        </w:rPr>
        <w:t xml:space="preserve"> </w:t>
      </w:r>
      <w:r w:rsidRPr="003B5FC1">
        <w:rPr>
          <w:sz w:val="20"/>
        </w:rPr>
        <w:t xml:space="preserve">The ﬁeld of conservation planning addresses </w:t>
      </w:r>
      <w:r w:rsidRPr="003B5FC1">
        <w:rPr>
          <w:rStyle w:val="StyleBoldUnderline"/>
          <w:sz w:val="28"/>
          <w:highlight w:val="cyan"/>
        </w:rPr>
        <w:t>this question</w:t>
      </w:r>
      <w:r w:rsidRPr="003B5FC1">
        <w:rPr>
          <w:sz w:val="20"/>
        </w:rPr>
        <w:t xml:space="preserve"> and </w:t>
      </w:r>
      <w:r w:rsidRPr="003B5FC1">
        <w:rPr>
          <w:rStyle w:val="StyleBoldUnderline"/>
          <w:sz w:val="28"/>
          <w:highlight w:val="cyan"/>
        </w:rPr>
        <w:t>revolves around</w:t>
      </w:r>
      <w:r w:rsidRPr="003B5FC1">
        <w:rPr>
          <w:sz w:val="20"/>
        </w:rPr>
        <w:t xml:space="preserve"> a framework of </w:t>
      </w:r>
      <w:r w:rsidRPr="003B5FC1">
        <w:rPr>
          <w:rStyle w:val="StyleBoldUnderline"/>
          <w:sz w:val="28"/>
          <w:highlight w:val="cyan"/>
        </w:rPr>
        <w:t>vulnerability and irreplaceability</w:t>
      </w:r>
      <w:r w:rsidRPr="003B5FC1">
        <w:rPr>
          <w:sz w:val="20"/>
        </w:rPr>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3B5FC1">
        <w:rPr>
          <w:sz w:val="16"/>
        </w:rPr>
        <w:t>¶</w:t>
      </w:r>
      <w:r w:rsidRPr="003B5FC1">
        <w:rPr>
          <w:sz w:val="20"/>
        </w:rPr>
        <w:t xml:space="preserve"> Myers’ seminal paper (Myers1988) was the ﬁrst application of the principles of irreplaceability and vulnerability to guide conservation planning on a global scale. </w:t>
      </w:r>
      <w:r w:rsidRPr="003B5FC1">
        <w:rPr>
          <w:rStyle w:val="StyleBoldUnderline"/>
          <w:sz w:val="28"/>
        </w:rPr>
        <w:t>Myers described ten</w:t>
      </w:r>
      <w:r w:rsidRPr="003B5FC1">
        <w:rPr>
          <w:sz w:val="20"/>
        </w:rPr>
        <w:t xml:space="preserve"> tropical forest “</w:t>
      </w:r>
      <w:r w:rsidRPr="003B5FC1">
        <w:rPr>
          <w:rStyle w:val="StyleBoldUnderline"/>
          <w:sz w:val="28"/>
        </w:rPr>
        <w:t>hotspots” on the basis of extraordinary</w:t>
      </w:r>
      <w:r w:rsidRPr="003B5FC1">
        <w:rPr>
          <w:sz w:val="20"/>
        </w:rPr>
        <w:t xml:space="preserve"> plant </w:t>
      </w:r>
      <w:r w:rsidRPr="003B5FC1">
        <w:rPr>
          <w:rStyle w:val="StyleBoldUnderline"/>
          <w:sz w:val="28"/>
        </w:rPr>
        <w:t>endemism and</w:t>
      </w:r>
      <w:r w:rsidRPr="003B5FC1">
        <w:rPr>
          <w:sz w:val="20"/>
        </w:rPr>
        <w:t xml:space="preserve"> high levels of </w:t>
      </w:r>
      <w:r w:rsidRPr="003B5FC1">
        <w:rPr>
          <w:rStyle w:val="StyleBoldUnderline"/>
          <w:sz w:val="28"/>
        </w:rPr>
        <w:t>habitat loss</w:t>
      </w:r>
      <w:r w:rsidRPr="003B5FC1">
        <w:rPr>
          <w:sz w:val="20"/>
        </w:rPr>
        <w:t>,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w:t>
      </w:r>
      <w:r w:rsidRPr="003B5FC1">
        <w:rPr>
          <w:sz w:val="16"/>
        </w:rPr>
        <w:t>¶</w:t>
      </w:r>
      <w:r w:rsidRPr="003B5FC1">
        <w:rPr>
          <w:sz w:val="20"/>
        </w:rPr>
        <w:t xml:space="preserve"> &gt;</w:t>
      </w:r>
      <w:r w:rsidRPr="003B5FC1">
        <w:rPr>
          <w:sz w:val="16"/>
        </w:rPr>
        <w:t>¶</w:t>
      </w:r>
      <w:r w:rsidRPr="003B5FC1">
        <w:rPr>
          <w:sz w:val="20"/>
        </w:rPr>
        <w:t xml:space="preserve"> 0.5% of the world’s total), and it had to have 30% or less of its original vegetation (extent of historical habitat cover)remaining. These efforts culminated in </w:t>
      </w:r>
      <w:r w:rsidRPr="003B5FC1">
        <w:rPr>
          <w:rStyle w:val="StyleBoldUnderline"/>
          <w:sz w:val="28"/>
        </w:rPr>
        <w:t>an extensive global review</w:t>
      </w:r>
      <w:r w:rsidRPr="003B5FC1">
        <w:rPr>
          <w:sz w:val="20"/>
        </w:rPr>
        <w:t xml:space="preserve"> (Mittermeier et al.1999) and scientiﬁc publication (Myers et al.2000) that </w:t>
      </w:r>
      <w:r w:rsidRPr="003B5FC1">
        <w:rPr>
          <w:rStyle w:val="StyleBoldUnderline"/>
          <w:sz w:val="28"/>
        </w:rPr>
        <w:t>introduced seven new hotspots</w:t>
      </w:r>
      <w:r w:rsidRPr="003B5FC1">
        <w:rPr>
          <w:sz w:val="20"/>
        </w:rPr>
        <w:t xml:space="preserve"> </w:t>
      </w:r>
      <w:r w:rsidRPr="003B5FC1">
        <w:rPr>
          <w:rStyle w:val="StyleBoldUnderline"/>
          <w:sz w:val="28"/>
        </w:rPr>
        <w:t>on the basis</w:t>
      </w:r>
      <w:r w:rsidRPr="003B5FC1">
        <w:rPr>
          <w:sz w:val="20"/>
        </w:rPr>
        <w:t xml:space="preserve"> of both the better-deﬁned criteria and </w:t>
      </w:r>
      <w:r w:rsidRPr="003B5FC1">
        <w:rPr>
          <w:rStyle w:val="StyleBoldUnderline"/>
          <w:sz w:val="28"/>
        </w:rPr>
        <w:t>new data</w:t>
      </w:r>
      <w:r w:rsidRPr="003B5FC1">
        <w:rPr>
          <w:sz w:val="20"/>
        </w:rPr>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14:paraId="45C447CD" w14:textId="77777777" w:rsidR="003471DB" w:rsidRPr="003B5FC1" w:rsidRDefault="003471DB" w:rsidP="003471DB"/>
    <w:p w14:paraId="160350BA" w14:textId="77777777" w:rsidR="003471DB" w:rsidRPr="003B5FC1" w:rsidRDefault="003471DB" w:rsidP="003471DB">
      <w:pPr>
        <w:pStyle w:val="Heading4"/>
        <w:rPr>
          <w:rFonts w:ascii="Calibri" w:hAnsi="Calibri" w:cs="Times New Roman"/>
          <w:sz w:val="32"/>
          <w:szCs w:val="26"/>
        </w:rPr>
      </w:pPr>
      <w:r w:rsidRPr="003B5FC1">
        <w:rPr>
          <w:rFonts w:ascii="Calibri" w:hAnsi="Calibri" w:cs="Times New Roman"/>
          <w:bCs w:val="0"/>
          <w:sz w:val="32"/>
          <w:szCs w:val="26"/>
        </w:rPr>
        <w:t xml:space="preserve">Caribbean is one such hotspot </w:t>
      </w:r>
    </w:p>
    <w:p w14:paraId="6AD7630D" w14:textId="5B84949A" w:rsidR="003471DB" w:rsidRPr="003B5FC1" w:rsidRDefault="003471DB" w:rsidP="003471DB">
      <w:pPr>
        <w:rPr>
          <w:b/>
          <w:sz w:val="32"/>
        </w:rPr>
      </w:pPr>
      <w:r w:rsidRPr="003B5FC1">
        <w:rPr>
          <w:rStyle w:val="StyleStyleBold12pt"/>
          <w:sz w:val="32"/>
        </w:rPr>
        <w:t xml:space="preserve">CEPF ’10 </w:t>
      </w:r>
      <w:r w:rsidRPr="003B5FC1">
        <w:rPr>
          <w:sz w:val="20"/>
          <w:szCs w:val="16"/>
        </w:rPr>
        <w:t>(quoting Mittermeier -- the same author that establishes the “hotspot” thesis and writes our impact ev. , Dr. Russell Alan Mittermeier is a primatologist, “Ecosystem Profile: THE CARIBBEAN ISLANDS BIODIVERSITY HOTSPOT”  Jan 15</w:t>
      </w:r>
      <w:r w:rsidRPr="003B5FC1">
        <w:rPr>
          <w:sz w:val="20"/>
          <w:szCs w:val="16"/>
          <w:vertAlign w:val="superscript"/>
        </w:rPr>
        <w:t>th</w:t>
      </w:r>
      <w:r w:rsidRPr="003B5FC1">
        <w:rPr>
          <w:sz w:val="20"/>
          <w:szCs w:val="16"/>
        </w:rPr>
        <w:t xml:space="preserve"> – http://www.cepf.net/Documents/Final_Caribbean_EP.pdf)</w:t>
      </w:r>
    </w:p>
    <w:p w14:paraId="63FFEC19" w14:textId="77777777" w:rsidR="003471DB" w:rsidRPr="003B5FC1" w:rsidRDefault="003471DB" w:rsidP="003471DB">
      <w:pPr>
        <w:rPr>
          <w:sz w:val="20"/>
        </w:rPr>
      </w:pPr>
      <w:r w:rsidRPr="003B5FC1">
        <w:rPr>
          <w:rStyle w:val="StyleBoldUnderline"/>
          <w:sz w:val="28"/>
          <w:highlight w:val="cyan"/>
        </w:rPr>
        <w:t>The Caribbean Islands Hotspot is one of the</w:t>
      </w:r>
      <w:r w:rsidRPr="003B5FC1">
        <w:rPr>
          <w:rStyle w:val="StyleBoldUnderline"/>
          <w:sz w:val="16"/>
          <w:highlight w:val="cyan"/>
        </w:rPr>
        <w:t xml:space="preserve">  </w:t>
      </w:r>
      <w:r w:rsidRPr="003B5FC1">
        <w:rPr>
          <w:rStyle w:val="StyleBoldUnderline"/>
          <w:sz w:val="28"/>
          <w:highlight w:val="cyan"/>
        </w:rPr>
        <w:t>world’s greatest centers of biodiversity</w:t>
      </w:r>
      <w:r w:rsidRPr="003B5FC1">
        <w:rPr>
          <w:sz w:val="20"/>
        </w:rPr>
        <w:t xml:space="preserve"> </w:t>
      </w:r>
      <w:r w:rsidRPr="003B5FC1">
        <w:rPr>
          <w:rStyle w:val="StyleBoldUnderline"/>
          <w:sz w:val="28"/>
        </w:rPr>
        <w:t>and</w:t>
      </w:r>
      <w:r w:rsidRPr="003B5FC1">
        <w:rPr>
          <w:rStyle w:val="StyleBoldUnderline"/>
          <w:sz w:val="16"/>
        </w:rPr>
        <w:t xml:space="preserve">¶ </w:t>
      </w:r>
      <w:r w:rsidRPr="003B5FC1">
        <w:rPr>
          <w:rStyle w:val="StyleBoldUnderline"/>
          <w:sz w:val="28"/>
        </w:rPr>
        <w:t>endemism</w:t>
      </w:r>
      <w:r w:rsidRPr="003B5FC1">
        <w:rPr>
          <w:sz w:val="20"/>
        </w:rPr>
        <w:t>, yet its biodiversity and the natural</w:t>
      </w:r>
      <w:r w:rsidRPr="003B5FC1">
        <w:rPr>
          <w:sz w:val="16"/>
        </w:rPr>
        <w:t>¶</w:t>
      </w:r>
      <w:r w:rsidRPr="003B5FC1">
        <w:rPr>
          <w:sz w:val="20"/>
        </w:rPr>
        <w:t xml:space="preserve"> services it provides are highly threatened. Although</w:t>
      </w:r>
      <w:r w:rsidRPr="003B5FC1">
        <w:rPr>
          <w:sz w:val="16"/>
        </w:rPr>
        <w:t>¶</w:t>
      </w:r>
      <w:r w:rsidRPr="003B5FC1">
        <w:rPr>
          <w:sz w:val="20"/>
        </w:rPr>
        <w:t xml:space="preserve"> the islands have protected areas systems, most ar</w:t>
      </w:r>
      <w:r w:rsidRPr="003B5FC1">
        <w:rPr>
          <w:sz w:val="16"/>
        </w:rPr>
        <w:t>¶</w:t>
      </w:r>
      <w:r w:rsidRPr="003B5FC1">
        <w:rPr>
          <w:sz w:val="20"/>
        </w:rPr>
        <w:t xml:space="preserve"> e inadequately managed and important areas lack</w:t>
      </w:r>
      <w:r w:rsidRPr="003B5FC1">
        <w:rPr>
          <w:sz w:val="16"/>
        </w:rPr>
        <w:t>¶</w:t>
      </w:r>
      <w:r w:rsidRPr="003B5FC1">
        <w:rPr>
          <w:sz w:val="20"/>
        </w:rPr>
        <w:t xml:space="preserve"> protection. This strategy will ensure that CEPF</w:t>
      </w:r>
      <w:r w:rsidRPr="003B5FC1">
        <w:rPr>
          <w:sz w:val="16"/>
        </w:rPr>
        <w:t>¶</w:t>
      </w:r>
      <w:r w:rsidRPr="003B5FC1">
        <w:rPr>
          <w:sz w:val="20"/>
        </w:rPr>
        <w:t xml:space="preserve"> funds are employed in the most effective manner</w:t>
      </w:r>
      <w:r w:rsidRPr="003B5FC1">
        <w:rPr>
          <w:sz w:val="16"/>
        </w:rPr>
        <w:t>¶</w:t>
      </w:r>
      <w:r w:rsidRPr="003B5FC1">
        <w:rPr>
          <w:sz w:val="20"/>
        </w:rPr>
        <w:t xml:space="preserve"> and generate significant conservation results that</w:t>
      </w:r>
      <w:r w:rsidRPr="003B5FC1">
        <w:rPr>
          <w:sz w:val="16"/>
        </w:rPr>
        <w:t>¶</w:t>
      </w:r>
      <w:r w:rsidRPr="003B5FC1">
        <w:rPr>
          <w:sz w:val="20"/>
        </w:rPr>
        <w:t xml:space="preserve"> not only complement the actions of other</w:t>
      </w:r>
      <w:r w:rsidRPr="003B5FC1">
        <w:rPr>
          <w:sz w:val="16"/>
        </w:rPr>
        <w:t>¶</w:t>
      </w:r>
      <w:r w:rsidRPr="003B5FC1">
        <w:rPr>
          <w:sz w:val="20"/>
        </w:rPr>
        <w:t xml:space="preserve"> stakeholders but also enable significant expansion</w:t>
      </w:r>
      <w:r w:rsidRPr="003B5FC1">
        <w:rPr>
          <w:sz w:val="16"/>
        </w:rPr>
        <w:t>¶</w:t>
      </w:r>
      <w:r w:rsidRPr="003B5FC1">
        <w:rPr>
          <w:sz w:val="20"/>
        </w:rPr>
        <w:t xml:space="preserve"> of strategic conservation for the benefit of all.</w:t>
      </w:r>
      <w:r w:rsidRPr="003B5FC1">
        <w:rPr>
          <w:sz w:val="16"/>
        </w:rPr>
        <w:t>¶</w:t>
      </w:r>
      <w:r w:rsidRPr="003B5FC1">
        <w:rPr>
          <w:sz w:val="20"/>
        </w:rPr>
        <w:t xml:space="preserve"> </w:t>
      </w:r>
      <w:r w:rsidRPr="003B5FC1">
        <w:rPr>
          <w:rStyle w:val="Emphasis"/>
          <w:sz w:val="28"/>
          <w:highlight w:val="cyan"/>
        </w:rPr>
        <w:t>Everyone depends on Earth’s ecosystems and their life-sustaining benefits</w:t>
      </w:r>
      <w:r w:rsidRPr="003B5FC1">
        <w:rPr>
          <w:sz w:val="20"/>
        </w:rPr>
        <w:t>, such as clean air,</w:t>
      </w:r>
      <w:r w:rsidRPr="003B5FC1">
        <w:rPr>
          <w:sz w:val="16"/>
        </w:rPr>
        <w:t>¶</w:t>
      </w:r>
      <w:r w:rsidRPr="003B5FC1">
        <w:rPr>
          <w:sz w:val="20"/>
        </w:rPr>
        <w:t xml:space="preserve"> fresh water and healthy soils. Founded in 2000,</w:t>
      </w:r>
      <w:r w:rsidRPr="003B5FC1">
        <w:rPr>
          <w:sz w:val="16"/>
        </w:rPr>
        <w:t>¶</w:t>
      </w:r>
      <w:r w:rsidRPr="003B5FC1">
        <w:rPr>
          <w:sz w:val="20"/>
        </w:rPr>
        <w:t xml:space="preserve"> the Critical Ecosystem Partnership Fund (CEPF)</w:t>
      </w:r>
      <w:r w:rsidRPr="003B5FC1">
        <w:rPr>
          <w:sz w:val="16"/>
        </w:rPr>
        <w:t>¶</w:t>
      </w:r>
      <w:r w:rsidRPr="003B5FC1">
        <w:rPr>
          <w:sz w:val="20"/>
        </w:rPr>
        <w:t xml:space="preserve"> has become a global leader in en</w:t>
      </w:r>
      <w:r w:rsidRPr="003B5FC1">
        <w:rPr>
          <w:sz w:val="16"/>
        </w:rPr>
        <w:t>¶</w:t>
      </w:r>
      <w:r w:rsidRPr="003B5FC1">
        <w:rPr>
          <w:sz w:val="20"/>
        </w:rPr>
        <w:t xml:space="preserve"> abling civil society to participate in and benefit from conserving</w:t>
      </w:r>
      <w:r w:rsidRPr="003B5FC1">
        <w:rPr>
          <w:sz w:val="16"/>
        </w:rPr>
        <w:t>¶</w:t>
      </w:r>
      <w:r w:rsidRPr="003B5FC1">
        <w:rPr>
          <w:sz w:val="20"/>
        </w:rPr>
        <w:t xml:space="preserve"> some of the world’s most critical ecosystems. C</w:t>
      </w:r>
      <w:r w:rsidRPr="003B5FC1">
        <w:rPr>
          <w:sz w:val="16"/>
        </w:rPr>
        <w:t>¶</w:t>
      </w:r>
      <w:r w:rsidRPr="003B5FC1">
        <w:rPr>
          <w:sz w:val="20"/>
        </w:rPr>
        <w:t xml:space="preserve"> EPF is a joint initiative of l'Agence Française de</w:t>
      </w:r>
      <w:r w:rsidRPr="003B5FC1">
        <w:rPr>
          <w:sz w:val="16"/>
        </w:rPr>
        <w:t>¶</w:t>
      </w:r>
      <w:r w:rsidRPr="003B5FC1">
        <w:rPr>
          <w:sz w:val="20"/>
        </w:rPr>
        <w:t xml:space="preserve"> Développement, Conservation International, the Gl</w:t>
      </w:r>
      <w:r w:rsidRPr="003B5FC1">
        <w:rPr>
          <w:sz w:val="16"/>
        </w:rPr>
        <w:t>¶</w:t>
      </w:r>
      <w:r w:rsidRPr="003B5FC1">
        <w:rPr>
          <w:sz w:val="20"/>
        </w:rPr>
        <w:t xml:space="preserve"> obal Environment Facility, the Government of</w:t>
      </w:r>
      <w:r w:rsidRPr="003B5FC1">
        <w:rPr>
          <w:sz w:val="16"/>
        </w:rPr>
        <w:t>¶</w:t>
      </w:r>
      <w:r w:rsidRPr="003B5FC1">
        <w:rPr>
          <w:sz w:val="20"/>
        </w:rPr>
        <w:t xml:space="preserve"> Japan, the John D. and Catherine T. MacArthur Foundation, and the World Bank. As one of the</w:t>
      </w:r>
      <w:r w:rsidRPr="003B5FC1">
        <w:rPr>
          <w:sz w:val="16"/>
        </w:rPr>
        <w:t>¶</w:t>
      </w:r>
      <w:r w:rsidRPr="003B5FC1">
        <w:rPr>
          <w:sz w:val="20"/>
        </w:rPr>
        <w:t xml:space="preserve"> founding partners, Conservation International ad</w:t>
      </w:r>
      <w:r w:rsidRPr="003B5FC1">
        <w:rPr>
          <w:sz w:val="16"/>
        </w:rPr>
        <w:t>¶</w:t>
      </w:r>
      <w:r w:rsidRPr="003B5FC1">
        <w:rPr>
          <w:sz w:val="20"/>
        </w:rPr>
        <w:t xml:space="preserve"> ministers the global program through a CEPF</w:t>
      </w:r>
      <w:r w:rsidRPr="003B5FC1">
        <w:rPr>
          <w:sz w:val="16"/>
        </w:rPr>
        <w:t>¶</w:t>
      </w:r>
      <w:r w:rsidRPr="003B5FC1">
        <w:rPr>
          <w:sz w:val="20"/>
        </w:rPr>
        <w:t xml:space="preserve"> Secretariat.</w:t>
      </w:r>
      <w:r w:rsidRPr="003B5FC1">
        <w:rPr>
          <w:sz w:val="16"/>
        </w:rPr>
        <w:t>¶</w:t>
      </w:r>
      <w:r w:rsidRPr="003B5FC1">
        <w:rPr>
          <w:sz w:val="20"/>
        </w:rPr>
        <w:t xml:space="preserve"> CEPF provides grants for nongovern</w:t>
      </w:r>
      <w:r w:rsidRPr="003B5FC1">
        <w:rPr>
          <w:sz w:val="16"/>
        </w:rPr>
        <w:t>¶</w:t>
      </w:r>
      <w:r w:rsidRPr="003B5FC1">
        <w:rPr>
          <w:sz w:val="20"/>
        </w:rPr>
        <w:t xml:space="preserve"> mental and other private organizations to help protect</w:t>
      </w:r>
      <w:r w:rsidRPr="003B5FC1">
        <w:rPr>
          <w:sz w:val="16"/>
        </w:rPr>
        <w:t>¶</w:t>
      </w:r>
      <w:r w:rsidRPr="003B5FC1">
        <w:rPr>
          <w:sz w:val="20"/>
        </w:rPr>
        <w:t xml:space="preserve"> biodiversity hotspots, Earth’s most biologically</w:t>
      </w:r>
      <w:r w:rsidRPr="003B5FC1">
        <w:rPr>
          <w:sz w:val="16"/>
        </w:rPr>
        <w:t>¶</w:t>
      </w:r>
      <w:r w:rsidRPr="003B5FC1">
        <w:rPr>
          <w:sz w:val="20"/>
        </w:rPr>
        <w:t xml:space="preserve"> rich and threatened areas. The convergence of</w:t>
      </w:r>
      <w:r w:rsidRPr="003B5FC1">
        <w:rPr>
          <w:sz w:val="16"/>
        </w:rPr>
        <w:t>¶</w:t>
      </w:r>
      <w:r w:rsidRPr="003B5FC1">
        <w:rPr>
          <w:sz w:val="20"/>
        </w:rPr>
        <w:t xml:space="preserve"> critical areas for conservation with millions</w:t>
      </w:r>
      <w:r w:rsidRPr="003B5FC1">
        <w:rPr>
          <w:sz w:val="16"/>
        </w:rPr>
        <w:t>¶</w:t>
      </w:r>
      <w:r w:rsidRPr="003B5FC1">
        <w:rPr>
          <w:sz w:val="20"/>
        </w:rPr>
        <w:t xml:space="preserve"> of people who are impoverished and highly</w:t>
      </w:r>
      <w:r w:rsidRPr="003B5FC1">
        <w:rPr>
          <w:sz w:val="16"/>
        </w:rPr>
        <w:t>¶</w:t>
      </w:r>
      <w:r w:rsidRPr="003B5FC1">
        <w:rPr>
          <w:sz w:val="20"/>
        </w:rPr>
        <w:t xml:space="preserve"> dependent on healthy ecosystems is more ev</w:t>
      </w:r>
      <w:r w:rsidRPr="003B5FC1">
        <w:rPr>
          <w:sz w:val="16"/>
        </w:rPr>
        <w:t>¶</w:t>
      </w:r>
      <w:r w:rsidRPr="003B5FC1">
        <w:rPr>
          <w:sz w:val="20"/>
        </w:rPr>
        <w:t xml:space="preserve"> ident in the hotspots than anywhere else.</w:t>
      </w:r>
      <w:r w:rsidRPr="003B5FC1">
        <w:rPr>
          <w:sz w:val="16"/>
        </w:rPr>
        <w:t>¶</w:t>
      </w:r>
      <w:r w:rsidRPr="003B5FC1">
        <w:rPr>
          <w:sz w:val="20"/>
        </w:rPr>
        <w:t xml:space="preserve"> CEPF is unique among funding mechanisms in th</w:t>
      </w:r>
      <w:r w:rsidRPr="003B5FC1">
        <w:rPr>
          <w:sz w:val="16"/>
        </w:rPr>
        <w:t>¶</w:t>
      </w:r>
      <w:r w:rsidRPr="003B5FC1">
        <w:rPr>
          <w:sz w:val="20"/>
        </w:rPr>
        <w:t xml:space="preserve"> at it focuses on biological areas rather than</w:t>
      </w:r>
      <w:r w:rsidRPr="003B5FC1">
        <w:rPr>
          <w:sz w:val="16"/>
        </w:rPr>
        <w:t>¶</w:t>
      </w:r>
      <w:r w:rsidRPr="003B5FC1">
        <w:rPr>
          <w:sz w:val="20"/>
        </w:rPr>
        <w:t xml:space="preserve"> political boundaries and examines conservation th</w:t>
      </w:r>
      <w:r w:rsidRPr="003B5FC1">
        <w:rPr>
          <w:sz w:val="16"/>
        </w:rPr>
        <w:t>¶</w:t>
      </w:r>
      <w:r w:rsidRPr="003B5FC1">
        <w:rPr>
          <w:sz w:val="20"/>
        </w:rPr>
        <w:t xml:space="preserve"> reats on a landscape-scale basis. A fundamental</w:t>
      </w:r>
      <w:r w:rsidRPr="003B5FC1">
        <w:rPr>
          <w:sz w:val="16"/>
        </w:rPr>
        <w:t>¶</w:t>
      </w:r>
      <w:r w:rsidRPr="003B5FC1">
        <w:rPr>
          <w:sz w:val="20"/>
        </w:rPr>
        <w:t xml:space="preserve"> purpose of CEPF is to ensure that civil society is</w:t>
      </w:r>
      <w:r w:rsidRPr="003B5FC1">
        <w:rPr>
          <w:sz w:val="16"/>
        </w:rPr>
        <w:t>¶</w:t>
      </w:r>
      <w:r w:rsidRPr="003B5FC1">
        <w:rPr>
          <w:sz w:val="20"/>
        </w:rPr>
        <w:t xml:space="preserve"> engaged in efforts to conserve biodiversity in</w:t>
      </w:r>
      <w:r w:rsidRPr="003B5FC1">
        <w:rPr>
          <w:sz w:val="16"/>
        </w:rPr>
        <w:t>¶</w:t>
      </w:r>
      <w:r w:rsidRPr="003B5FC1">
        <w:rPr>
          <w:sz w:val="20"/>
        </w:rPr>
        <w:t xml:space="preserve"> the hotspots, and to this end, CEPF provides ci</w:t>
      </w:r>
      <w:r w:rsidRPr="003B5FC1">
        <w:rPr>
          <w:sz w:val="16"/>
        </w:rPr>
        <w:t>¶</w:t>
      </w:r>
      <w:r w:rsidRPr="003B5FC1">
        <w:rPr>
          <w:sz w:val="20"/>
        </w:rPr>
        <w:t xml:space="preserve"> vil society with an agile and flexible funding</w:t>
      </w:r>
      <w:r w:rsidRPr="003B5FC1">
        <w:rPr>
          <w:sz w:val="16"/>
        </w:rPr>
        <w:t>¶</w:t>
      </w:r>
      <w:r w:rsidRPr="003B5FC1">
        <w:rPr>
          <w:sz w:val="20"/>
        </w:rPr>
        <w:t xml:space="preserve"> mechanism complementing funding currently</w:t>
      </w:r>
      <w:r w:rsidRPr="003B5FC1">
        <w:rPr>
          <w:sz w:val="16"/>
        </w:rPr>
        <w:t>¶</w:t>
      </w:r>
      <w:r w:rsidRPr="003B5FC1">
        <w:rPr>
          <w:sz w:val="20"/>
        </w:rPr>
        <w:t xml:space="preserve"> available to government agencies.</w:t>
      </w:r>
      <w:r w:rsidRPr="003B5FC1">
        <w:rPr>
          <w:sz w:val="16"/>
        </w:rPr>
        <w:t>¶</w:t>
      </w:r>
      <w:r w:rsidRPr="003B5FC1">
        <w:rPr>
          <w:sz w:val="20"/>
        </w:rPr>
        <w:t xml:space="preserve"> CEPF promotes working alliances among commun</w:t>
      </w:r>
      <w:r w:rsidRPr="003B5FC1">
        <w:rPr>
          <w:sz w:val="16"/>
        </w:rPr>
        <w:t>¶</w:t>
      </w:r>
      <w:r w:rsidRPr="003B5FC1">
        <w:rPr>
          <w:sz w:val="20"/>
        </w:rPr>
        <w:t xml:space="preserve"> ity groups, nongovernmental organizations</w:t>
      </w:r>
      <w:r w:rsidRPr="003B5FC1">
        <w:rPr>
          <w:sz w:val="16"/>
        </w:rPr>
        <w:t>¶</w:t>
      </w:r>
      <w:r w:rsidRPr="003B5FC1">
        <w:rPr>
          <w:sz w:val="20"/>
        </w:rPr>
        <w:t xml:space="preserve"> (NGOs), government, academic institutions and</w:t>
      </w:r>
      <w:r w:rsidRPr="003B5FC1">
        <w:rPr>
          <w:sz w:val="16"/>
        </w:rPr>
        <w:t>¶</w:t>
      </w:r>
      <w:r w:rsidRPr="003B5FC1">
        <w:rPr>
          <w:sz w:val="20"/>
        </w:rPr>
        <w:t xml:space="preserve"> the private sector, combining unique capacities</w:t>
      </w:r>
      <w:r w:rsidRPr="003B5FC1">
        <w:rPr>
          <w:sz w:val="16"/>
        </w:rPr>
        <w:t>¶</w:t>
      </w:r>
      <w:r w:rsidRPr="003B5FC1">
        <w:rPr>
          <w:sz w:val="20"/>
        </w:rPr>
        <w:t xml:space="preserve"> and eliminating duplication of efforts for a</w:t>
      </w:r>
      <w:r w:rsidRPr="003B5FC1">
        <w:rPr>
          <w:sz w:val="16"/>
        </w:rPr>
        <w:t>¶</w:t>
      </w:r>
      <w:r w:rsidRPr="003B5FC1">
        <w:rPr>
          <w:sz w:val="20"/>
        </w:rPr>
        <w:t xml:space="preserve"> comprehensive approach to conservation. CEPF</w:t>
      </w:r>
      <w:r w:rsidRPr="003B5FC1">
        <w:rPr>
          <w:sz w:val="16"/>
        </w:rPr>
        <w:t>¶</w:t>
      </w:r>
      <w:r w:rsidRPr="003B5FC1">
        <w:rPr>
          <w:sz w:val="20"/>
        </w:rPr>
        <w:t xml:space="preserve"> targets trans-boundary cooperation for areas rich of</w:t>
      </w:r>
      <w:r w:rsidRPr="003B5FC1">
        <w:rPr>
          <w:sz w:val="16"/>
        </w:rPr>
        <w:t>¶</w:t>
      </w:r>
      <w:r w:rsidRPr="003B5FC1">
        <w:rPr>
          <w:sz w:val="20"/>
        </w:rPr>
        <w:t xml:space="preserve"> biological value that straddle national borders</w:t>
      </w:r>
      <w:r w:rsidRPr="003B5FC1">
        <w:rPr>
          <w:sz w:val="16"/>
        </w:rPr>
        <w:t>¶</w:t>
      </w:r>
      <w:r w:rsidRPr="003B5FC1">
        <w:rPr>
          <w:sz w:val="20"/>
        </w:rPr>
        <w:t xml:space="preserve"> or in areas where a regional approach may be more effective than a national approach.</w:t>
      </w:r>
      <w:r w:rsidRPr="003B5FC1">
        <w:rPr>
          <w:sz w:val="16"/>
        </w:rPr>
        <w:t>¶</w:t>
      </w:r>
      <w:r w:rsidRPr="003B5FC1">
        <w:rPr>
          <w:sz w:val="20"/>
        </w:rPr>
        <w:t xml:space="preserve"> A recent, updated analysis reveals the existence of</w:t>
      </w:r>
      <w:r w:rsidRPr="003B5FC1">
        <w:rPr>
          <w:sz w:val="16"/>
        </w:rPr>
        <w:t>¶</w:t>
      </w:r>
      <w:r w:rsidRPr="003B5FC1">
        <w:rPr>
          <w:sz w:val="20"/>
        </w:rPr>
        <w:t xml:space="preserve"> 34 biodiversity hotspots, each holding at least</w:t>
      </w:r>
      <w:r w:rsidRPr="003B5FC1">
        <w:rPr>
          <w:sz w:val="16"/>
        </w:rPr>
        <w:t>¶</w:t>
      </w:r>
      <w:r w:rsidRPr="003B5FC1">
        <w:rPr>
          <w:sz w:val="20"/>
        </w:rPr>
        <w:t xml:space="preserve"> 1,500 endemic plant species, and having lost at</w:t>
      </w:r>
      <w:r w:rsidRPr="003B5FC1">
        <w:rPr>
          <w:sz w:val="16"/>
        </w:rPr>
        <w:t>¶</w:t>
      </w:r>
      <w:r w:rsidRPr="003B5FC1">
        <w:rPr>
          <w:sz w:val="20"/>
        </w:rPr>
        <w:t xml:space="preserve"> least 70 percent of its original habitat extent</w:t>
      </w:r>
      <w:r w:rsidRPr="003B5FC1">
        <w:rPr>
          <w:sz w:val="16"/>
        </w:rPr>
        <w:t>¶</w:t>
      </w:r>
      <w:r w:rsidRPr="003B5FC1">
        <w:rPr>
          <w:sz w:val="20"/>
        </w:rPr>
        <w:t xml:space="preserve"> (</w:t>
      </w:r>
      <w:r w:rsidRPr="003B5FC1">
        <w:rPr>
          <w:rStyle w:val="StyleBoldUnderline"/>
          <w:sz w:val="28"/>
        </w:rPr>
        <w:t>Mittermeier¶ et al¶ . 2005</w:t>
      </w:r>
      <w:r w:rsidRPr="003B5FC1">
        <w:rPr>
          <w:sz w:val="20"/>
        </w:rPr>
        <w:t xml:space="preserve">). </w:t>
      </w:r>
      <w:r w:rsidRPr="003B5FC1">
        <w:rPr>
          <w:rStyle w:val="StyleBoldUnderline"/>
          <w:sz w:val="28"/>
          <w:highlight w:val="cyan"/>
        </w:rPr>
        <w:t>The Caribbean</w:t>
      </w:r>
      <w:r w:rsidRPr="003B5FC1">
        <w:rPr>
          <w:rStyle w:val="StyleBoldUnderline"/>
          <w:sz w:val="28"/>
        </w:rPr>
        <w:t xml:space="preserve"> </w:t>
      </w:r>
      <w:r w:rsidRPr="003B5FC1">
        <w:rPr>
          <w:rStyle w:val="StyleBoldUnderline"/>
          <w:sz w:val="28"/>
          <w:highlight w:val="cyan"/>
        </w:rPr>
        <w:t>islands qualify</w:t>
      </w:r>
      <w:r w:rsidRPr="003B5FC1">
        <w:rPr>
          <w:rStyle w:val="StyleBoldUnderline"/>
          <w:sz w:val="16"/>
          <w:highlight w:val="cyan"/>
        </w:rPr>
        <w:t xml:space="preserve">  </w:t>
      </w:r>
      <w:r w:rsidRPr="003B5FC1">
        <w:rPr>
          <w:rStyle w:val="StyleBoldUnderline"/>
          <w:sz w:val="28"/>
          <w:highlight w:val="cyan"/>
        </w:rPr>
        <w:t>as one of the</w:t>
      </w:r>
      <w:r w:rsidRPr="003B5FC1">
        <w:rPr>
          <w:sz w:val="20"/>
        </w:rPr>
        <w:t xml:space="preserve">se </w:t>
      </w:r>
      <w:r w:rsidRPr="003B5FC1">
        <w:rPr>
          <w:rStyle w:val="StyleBoldUnderline"/>
          <w:sz w:val="28"/>
          <w:highlight w:val="cyan"/>
        </w:rPr>
        <w:t>global biodiversity</w:t>
      </w:r>
      <w:r w:rsidRPr="003B5FC1">
        <w:rPr>
          <w:rStyle w:val="StyleBoldUnderline"/>
          <w:sz w:val="16"/>
          <w:highlight w:val="cyan"/>
        </w:rPr>
        <w:t xml:space="preserve">¶ </w:t>
      </w:r>
      <w:r w:rsidRPr="003B5FC1">
        <w:rPr>
          <w:rStyle w:val="StyleBoldUnderline"/>
          <w:sz w:val="28"/>
          <w:highlight w:val="cyan"/>
        </w:rPr>
        <w:t>hotspots by virtue of their high endemicity and</w:t>
      </w:r>
      <w:r w:rsidRPr="003B5FC1">
        <w:rPr>
          <w:sz w:val="20"/>
        </w:rPr>
        <w:t xml:space="preserve"> high </w:t>
      </w:r>
      <w:r w:rsidRPr="003B5FC1">
        <w:rPr>
          <w:rStyle w:val="StyleBoldUnderline"/>
          <w:sz w:val="28"/>
          <w:highlight w:val="cyan"/>
        </w:rPr>
        <w:t>degree of threat</w:t>
      </w:r>
      <w:r w:rsidRPr="003B5FC1">
        <w:rPr>
          <w:sz w:val="20"/>
        </w:rPr>
        <w:t>.</w:t>
      </w:r>
      <w:r w:rsidRPr="003B5FC1">
        <w:rPr>
          <w:sz w:val="16"/>
        </w:rPr>
        <w:t>¶</w:t>
      </w:r>
      <w:r w:rsidRPr="003B5FC1">
        <w:rPr>
          <w:sz w:val="20"/>
        </w:rPr>
        <w:t xml:space="preserve"> </w:t>
      </w:r>
      <w:r w:rsidRPr="003B5FC1">
        <w:rPr>
          <w:rStyle w:val="StyleBoldUnderline"/>
          <w:sz w:val="28"/>
          <w:highlight w:val="cyan"/>
        </w:rPr>
        <w:t xml:space="preserve">The Caribbean Islands Hotspot is </w:t>
      </w:r>
      <w:r w:rsidRPr="003B5FC1">
        <w:rPr>
          <w:rStyle w:val="Emphasis"/>
          <w:sz w:val="28"/>
          <w:highlight w:val="cyan"/>
        </w:rPr>
        <w:t xml:space="preserve">exceptionally important for global biodiversity </w:t>
      </w:r>
      <w:r w:rsidRPr="003B5FC1">
        <w:rPr>
          <w:rStyle w:val="StyleBoldUnderline"/>
          <w:sz w:val="28"/>
        </w:rPr>
        <w:t>conservation</w:t>
      </w:r>
      <w:r w:rsidRPr="003B5FC1">
        <w:rPr>
          <w:rStyle w:val="StyleBoldUnderline"/>
          <w:sz w:val="28"/>
          <w:highlight w:val="cyan"/>
        </w:rPr>
        <w:t>.</w:t>
      </w:r>
      <w:r w:rsidRPr="003B5FC1">
        <w:rPr>
          <w:rStyle w:val="StyleBoldUnderline"/>
          <w:sz w:val="16"/>
        </w:rPr>
        <w:t xml:space="preserve">¶ </w:t>
      </w:r>
      <w:r w:rsidRPr="003B5FC1">
        <w:rPr>
          <w:sz w:val="20"/>
        </w:rPr>
        <w:t>The hotspot includes important ecosystems, fro</w:t>
      </w:r>
      <w:r w:rsidRPr="003B5FC1">
        <w:rPr>
          <w:sz w:val="16"/>
        </w:rPr>
        <w:t>¶</w:t>
      </w:r>
      <w:r w:rsidRPr="003B5FC1">
        <w:rPr>
          <w:sz w:val="20"/>
        </w:rPr>
        <w:t xml:space="preserve"> m montane cloud forests to coral reefs, and</w:t>
      </w:r>
      <w:r w:rsidRPr="003B5FC1">
        <w:rPr>
          <w:sz w:val="16"/>
        </w:rPr>
        <w:t>¶</w:t>
      </w:r>
      <w:r w:rsidRPr="003B5FC1">
        <w:rPr>
          <w:sz w:val="20"/>
        </w:rPr>
        <w:t xml:space="preserve"> supports populations of unique species amounting to at least 2 percent of the world’s total</w:t>
      </w:r>
      <w:r w:rsidRPr="003B5FC1">
        <w:rPr>
          <w:sz w:val="16"/>
        </w:rPr>
        <w:t>¶</w:t>
      </w:r>
      <w:r w:rsidRPr="003B5FC1">
        <w:rPr>
          <w:sz w:val="20"/>
        </w:rPr>
        <w:t xml:space="preserve"> species. </w:t>
      </w:r>
    </w:p>
    <w:p w14:paraId="6C115704" w14:textId="77777777" w:rsidR="003471DB" w:rsidRPr="003B5FC1" w:rsidRDefault="003471DB" w:rsidP="003471DB">
      <w:pPr>
        <w:rPr>
          <w:rStyle w:val="StyleStyleBold12pt"/>
          <w:b w:val="0"/>
          <w:sz w:val="22"/>
          <w:szCs w:val="18"/>
        </w:rPr>
      </w:pPr>
    </w:p>
    <w:p w14:paraId="70442FC8" w14:textId="77777777" w:rsidR="003471DB" w:rsidRPr="003B5FC1" w:rsidRDefault="003471DB" w:rsidP="003471DB">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Another major spill would crush the economy—this assumes BP</w:t>
      </w:r>
    </w:p>
    <w:p w14:paraId="02EA0B43" w14:textId="77777777" w:rsidR="003471DB" w:rsidRPr="003B5FC1" w:rsidRDefault="003471DB" w:rsidP="003471DB">
      <w:pPr>
        <w:rPr>
          <w:rStyle w:val="StyleStyleBold12pt"/>
          <w:sz w:val="32"/>
        </w:rPr>
      </w:pPr>
      <w:r w:rsidRPr="003B5FC1">
        <w:rPr>
          <w:rStyle w:val="StyleStyleBold12pt"/>
          <w:sz w:val="32"/>
        </w:rPr>
        <w:t>National Commission 11—</w:t>
      </w:r>
      <w:r w:rsidRPr="003B5FC1">
        <w:t xml:space="preserve">National Commission, chaired by William Reilly former president of WWF and administrator of the EPA (“The Gulf Oil Disaster and the Future of Offshore Drilling”, 2011, </w:t>
      </w:r>
      <w:hyperlink r:id="rId15" w:history="1">
        <w:r w:rsidRPr="003B5FC1">
          <w:t>http://www.oilspillcommission.gov/sites/default/files/documents/DEEPWATER_ReporttothePresident_FINAL.pdf</w:t>
        </w:r>
      </w:hyperlink>
      <w:r w:rsidRPr="003B5FC1">
        <w:t>, zs)</w:t>
      </w:r>
    </w:p>
    <w:p w14:paraId="67BEC9B3" w14:textId="77777777" w:rsidR="003471DB" w:rsidRPr="003B5FC1" w:rsidRDefault="003471DB" w:rsidP="003471DB">
      <w:pPr>
        <w:rPr>
          <w:sz w:val="20"/>
        </w:rPr>
      </w:pPr>
      <w:r w:rsidRPr="003B5FC1">
        <w:rPr>
          <w:sz w:val="20"/>
        </w:rPr>
        <w:t xml:space="preserve">Chapters 4 through 7 lay out </w:t>
      </w:r>
      <w:r w:rsidRPr="003B5FC1">
        <w:rPr>
          <w:rStyle w:val="StyleBoldUnderline"/>
          <w:sz w:val="28"/>
        </w:rPr>
        <w:t>the results</w:t>
      </w:r>
      <w:r w:rsidRPr="003B5FC1">
        <w:rPr>
          <w:sz w:val="20"/>
        </w:rPr>
        <w:t xml:space="preserve"> of our investigation in detail, highlighting the</w:t>
      </w:r>
      <w:r w:rsidRPr="003B5FC1">
        <w:rPr>
          <w:sz w:val="16"/>
        </w:rPr>
        <w:t>¶</w:t>
      </w:r>
      <w:r w:rsidRPr="003B5FC1">
        <w:rPr>
          <w:sz w:val="20"/>
        </w:rPr>
        <w:t xml:space="preserve"> crucial issues we believe must inform policy going forward: the specific engineering and</w:t>
      </w:r>
      <w:r w:rsidRPr="003B5FC1">
        <w:rPr>
          <w:sz w:val="16"/>
        </w:rPr>
        <w:t>¶</w:t>
      </w:r>
      <w:r w:rsidRPr="003B5FC1">
        <w:rPr>
          <w:sz w:val="20"/>
        </w:rPr>
        <w:t xml:space="preserve"> operating </w:t>
      </w:r>
      <w:r w:rsidRPr="003B5FC1">
        <w:rPr>
          <w:rStyle w:val="StyleBoldUnderline"/>
          <w:sz w:val="28"/>
        </w:rPr>
        <w:t>choices made in drilling the Macondo well</w:t>
      </w:r>
      <w:r w:rsidRPr="003B5FC1">
        <w:rPr>
          <w:sz w:val="20"/>
        </w:rPr>
        <w:t xml:space="preserve">, the </w:t>
      </w:r>
      <w:r w:rsidRPr="003B5FC1">
        <w:rPr>
          <w:rStyle w:val="StyleBoldUnderline"/>
          <w:sz w:val="28"/>
        </w:rPr>
        <w:t>attempts to</w:t>
      </w:r>
      <w:r w:rsidRPr="003B5FC1">
        <w:rPr>
          <w:sz w:val="20"/>
        </w:rPr>
        <w:t xml:space="preserve"> contain and</w:t>
      </w:r>
      <w:r w:rsidRPr="003B5FC1">
        <w:rPr>
          <w:rStyle w:val="StyleBoldUnderline"/>
          <w:sz w:val="28"/>
        </w:rPr>
        <w:t xml:space="preserve"> respond</w:t>
      </w:r>
      <w:r w:rsidRPr="003B5FC1">
        <w:rPr>
          <w:rStyle w:val="StyleBoldUnderline"/>
          <w:sz w:val="16"/>
        </w:rPr>
        <w:t xml:space="preserve">¶ </w:t>
      </w:r>
      <w:r w:rsidRPr="003B5FC1">
        <w:rPr>
          <w:rStyle w:val="StyleBoldUnderline"/>
          <w:sz w:val="28"/>
        </w:rPr>
        <w:t>to the oil spill,</w:t>
      </w:r>
      <w:r w:rsidRPr="003B5FC1">
        <w:rPr>
          <w:sz w:val="20"/>
        </w:rPr>
        <w:t xml:space="preserve"> </w:t>
      </w:r>
      <w:r w:rsidRPr="003B5FC1">
        <w:rPr>
          <w:rStyle w:val="StyleBoldUnderline"/>
          <w:sz w:val="28"/>
        </w:rPr>
        <w:t>and the impacts of the spill on the region</w:t>
      </w:r>
      <w:r w:rsidRPr="003B5FC1">
        <w:rPr>
          <w:sz w:val="20"/>
        </w:rPr>
        <w:t>’s natural resources, economy, and</w:t>
      </w:r>
      <w:r w:rsidRPr="003B5FC1">
        <w:rPr>
          <w:sz w:val="16"/>
        </w:rPr>
        <w:t>¶</w:t>
      </w:r>
      <w:r w:rsidRPr="003B5FC1">
        <w:rPr>
          <w:sz w:val="20"/>
        </w:rPr>
        <w:t xml:space="preserve"> people—in the context of the progressive degradation of the Mississippi Delta environment. </w:t>
      </w:r>
      <w:r w:rsidRPr="003B5FC1">
        <w:rPr>
          <w:sz w:val="16"/>
        </w:rPr>
        <w:t>¶</w:t>
      </w:r>
      <w:r w:rsidRPr="003B5FC1">
        <w:rPr>
          <w:sz w:val="20"/>
        </w:rPr>
        <w:t xml:space="preserve"> Chapters 8 through 10 present our recommendations for reforms in business practices,</w:t>
      </w:r>
      <w:r w:rsidRPr="003B5FC1">
        <w:rPr>
          <w:sz w:val="16"/>
        </w:rPr>
        <w:t>¶</w:t>
      </w:r>
      <w:r w:rsidRPr="003B5FC1">
        <w:rPr>
          <w:sz w:val="20"/>
        </w:rPr>
        <w:t xml:space="preserve"> regulatory oversight, and broader policy concerns. We recognize that the improvements</w:t>
      </w:r>
      <w:r w:rsidRPr="003B5FC1">
        <w:rPr>
          <w:sz w:val="16"/>
        </w:rPr>
        <w:t>¶</w:t>
      </w:r>
      <w:r w:rsidRPr="003B5FC1">
        <w:rPr>
          <w:sz w:val="20"/>
        </w:rPr>
        <w:t xml:space="preserve"> we advocate all come with costs and all will take time to implement. But </w:t>
      </w:r>
      <w:r w:rsidRPr="003B5FC1">
        <w:rPr>
          <w:rStyle w:val="StyleBoldUnderline"/>
          <w:sz w:val="28"/>
          <w:highlight w:val="cyan"/>
        </w:rPr>
        <w:t>inaction</w:t>
      </w:r>
      <w:r w:rsidRPr="003B5FC1">
        <w:rPr>
          <w:sz w:val="20"/>
        </w:rPr>
        <w:t>, as we</w:t>
      </w:r>
      <w:r w:rsidRPr="003B5FC1">
        <w:rPr>
          <w:sz w:val="16"/>
        </w:rPr>
        <w:t>¶</w:t>
      </w:r>
      <w:r w:rsidRPr="003B5FC1">
        <w:rPr>
          <w:sz w:val="20"/>
        </w:rPr>
        <w:t xml:space="preserve"> are deeply aware, </w:t>
      </w:r>
      <w:r w:rsidRPr="003B5FC1">
        <w:rPr>
          <w:rStyle w:val="StyleBoldUnderline"/>
          <w:sz w:val="28"/>
          <w:highlight w:val="cyan"/>
        </w:rPr>
        <w:t>runs the risk of</w:t>
      </w:r>
      <w:r w:rsidRPr="003B5FC1">
        <w:rPr>
          <w:sz w:val="20"/>
        </w:rPr>
        <w:t xml:space="preserve"> real costs, too: in more lost lives, in </w:t>
      </w:r>
      <w:r w:rsidRPr="003B5FC1">
        <w:rPr>
          <w:rStyle w:val="StyleBoldUnderline"/>
          <w:sz w:val="28"/>
          <w:highlight w:val="cyan"/>
        </w:rPr>
        <w:t>broad damage to</w:t>
      </w:r>
      <w:r w:rsidRPr="003B5FC1">
        <w:rPr>
          <w:rStyle w:val="StyleBoldUnderline"/>
          <w:sz w:val="16"/>
          <w:highlight w:val="cyan"/>
        </w:rPr>
        <w:t xml:space="preserve">¶ </w:t>
      </w:r>
      <w:r w:rsidRPr="003B5FC1">
        <w:rPr>
          <w:rStyle w:val="StyleBoldUnderline"/>
          <w:sz w:val="28"/>
          <w:highlight w:val="cyan"/>
        </w:rPr>
        <w:t>the regional economy</w:t>
      </w:r>
      <w:r w:rsidRPr="003B5FC1">
        <w:rPr>
          <w:rStyle w:val="StyleBoldUnderline"/>
          <w:sz w:val="28"/>
        </w:rPr>
        <w:t xml:space="preserve"> </w:t>
      </w:r>
      <w:r w:rsidRPr="003B5FC1">
        <w:rPr>
          <w:sz w:val="20"/>
        </w:rPr>
        <w:t xml:space="preserve">and its long-term viability, </w:t>
      </w:r>
      <w:r w:rsidRPr="003B5FC1">
        <w:rPr>
          <w:rStyle w:val="StyleBoldUnderline"/>
          <w:sz w:val="28"/>
          <w:highlight w:val="cyan"/>
        </w:rPr>
        <w:t>and</w:t>
      </w:r>
      <w:r w:rsidRPr="003B5FC1">
        <w:rPr>
          <w:rStyle w:val="StyleBoldUnderline"/>
          <w:sz w:val="28"/>
        </w:rPr>
        <w:t xml:space="preserve"> </w:t>
      </w:r>
      <w:r w:rsidRPr="003B5FC1">
        <w:rPr>
          <w:sz w:val="20"/>
        </w:rPr>
        <w:t xml:space="preserve">in further </w:t>
      </w:r>
      <w:r w:rsidRPr="003B5FC1">
        <w:rPr>
          <w:rStyle w:val="StyleBoldUnderline"/>
          <w:sz w:val="28"/>
          <w:highlight w:val="cyan"/>
        </w:rPr>
        <w:t>tens of billions of dollars</w:t>
      </w:r>
      <w:r w:rsidRPr="003B5FC1">
        <w:rPr>
          <w:rStyle w:val="StyleBoldUnderline"/>
          <w:sz w:val="16"/>
          <w:highlight w:val="cyan"/>
        </w:rPr>
        <w:t xml:space="preserve">¶ </w:t>
      </w:r>
      <w:r w:rsidRPr="003B5FC1">
        <w:rPr>
          <w:rStyle w:val="StyleBoldUnderline"/>
          <w:sz w:val="28"/>
          <w:highlight w:val="cyan"/>
        </w:rPr>
        <w:t>of avoidable clean-up costs</w:t>
      </w:r>
      <w:r w:rsidRPr="003B5FC1">
        <w:rPr>
          <w:sz w:val="20"/>
        </w:rPr>
        <w:t xml:space="preserve">. Indeed, </w:t>
      </w:r>
      <w:r w:rsidRPr="003B5FC1">
        <w:rPr>
          <w:rStyle w:val="Emphasis"/>
          <w:sz w:val="28"/>
          <w:highlight w:val="cyan"/>
        </w:rPr>
        <w:t>if</w:t>
      </w:r>
      <w:r w:rsidRPr="003B5FC1">
        <w:rPr>
          <w:rStyle w:val="Emphasis"/>
          <w:sz w:val="28"/>
        </w:rPr>
        <w:t xml:space="preserve"> </w:t>
      </w:r>
      <w:r w:rsidRPr="003B5FC1">
        <w:rPr>
          <w:sz w:val="20"/>
        </w:rPr>
        <w:t xml:space="preserve">the clear challenges are not addressed and </w:t>
      </w:r>
      <w:r w:rsidRPr="003B5FC1">
        <w:rPr>
          <w:rStyle w:val="Emphasis"/>
          <w:sz w:val="28"/>
          <w:highlight w:val="cyan"/>
        </w:rPr>
        <w:t>another</w:t>
      </w:r>
      <w:r w:rsidRPr="003B5FC1">
        <w:rPr>
          <w:rStyle w:val="Emphasis"/>
          <w:b w:val="0"/>
          <w:sz w:val="16"/>
          <w:highlight w:val="cyan"/>
          <w:u w:val="none"/>
        </w:rPr>
        <w:t>¶</w:t>
      </w:r>
      <w:r w:rsidRPr="003B5FC1">
        <w:rPr>
          <w:rStyle w:val="Emphasis"/>
          <w:sz w:val="16"/>
          <w:highlight w:val="cyan"/>
        </w:rPr>
        <w:t xml:space="preserve"> </w:t>
      </w:r>
      <w:r w:rsidRPr="003B5FC1">
        <w:rPr>
          <w:rStyle w:val="Emphasis"/>
          <w:sz w:val="28"/>
          <w:highlight w:val="cyan"/>
        </w:rPr>
        <w:t>disaster happens</w:t>
      </w:r>
      <w:r w:rsidRPr="003B5FC1">
        <w:rPr>
          <w:sz w:val="20"/>
        </w:rPr>
        <w:t xml:space="preserve">, </w:t>
      </w:r>
      <w:r w:rsidRPr="003B5FC1">
        <w:rPr>
          <w:rStyle w:val="Emphasis"/>
          <w:sz w:val="28"/>
          <w:highlight w:val="cyan"/>
        </w:rPr>
        <w:t>the entire offshore energy enterprise is threatened</w:t>
      </w:r>
      <w:r w:rsidRPr="003B5FC1">
        <w:rPr>
          <w:sz w:val="20"/>
        </w:rPr>
        <w:t>—</w:t>
      </w:r>
      <w:r w:rsidRPr="003B5FC1">
        <w:rPr>
          <w:rStyle w:val="Emphasis"/>
          <w:sz w:val="28"/>
          <w:highlight w:val="cyan"/>
        </w:rPr>
        <w:t>and with it, the</w:t>
      </w:r>
      <w:r w:rsidRPr="003B5FC1">
        <w:rPr>
          <w:rStyle w:val="Emphasis"/>
          <w:b w:val="0"/>
          <w:sz w:val="16"/>
          <w:highlight w:val="cyan"/>
          <w:u w:val="none"/>
        </w:rPr>
        <w:t>¶</w:t>
      </w:r>
      <w:r w:rsidRPr="003B5FC1">
        <w:rPr>
          <w:rStyle w:val="Emphasis"/>
          <w:sz w:val="16"/>
          <w:highlight w:val="cyan"/>
        </w:rPr>
        <w:t xml:space="preserve"> </w:t>
      </w:r>
      <w:r w:rsidRPr="003B5FC1">
        <w:rPr>
          <w:rStyle w:val="Emphasis"/>
          <w:sz w:val="28"/>
          <w:highlight w:val="cyan"/>
        </w:rPr>
        <w:t>nation’s economy</w:t>
      </w:r>
      <w:r w:rsidRPr="003B5FC1">
        <w:rPr>
          <w:sz w:val="20"/>
        </w:rPr>
        <w:t xml:space="preserve"> and security. We suggest a better option: build from this tragedy in a</w:t>
      </w:r>
      <w:r w:rsidRPr="003B5FC1">
        <w:rPr>
          <w:sz w:val="16"/>
        </w:rPr>
        <w:t>¶</w:t>
      </w:r>
      <w:r w:rsidRPr="003B5FC1">
        <w:rPr>
          <w:sz w:val="20"/>
        </w:rPr>
        <w:t xml:space="preserve"> way that makes the Gulf more resilient, the country’s energy supplies more secure, our</w:t>
      </w:r>
      <w:r w:rsidRPr="003B5FC1">
        <w:rPr>
          <w:sz w:val="16"/>
        </w:rPr>
        <w:t>¶</w:t>
      </w:r>
      <w:r w:rsidRPr="003B5FC1">
        <w:rPr>
          <w:sz w:val="20"/>
        </w:rPr>
        <w:t xml:space="preserve"> workers safer, and our cherished natural resources better protected.</w:t>
      </w:r>
    </w:p>
    <w:p w14:paraId="1D4CD95C" w14:textId="77777777" w:rsidR="003471DB" w:rsidRPr="003B5FC1" w:rsidRDefault="003471DB" w:rsidP="003471DB">
      <w:pPr>
        <w:rPr>
          <w:rStyle w:val="StyleStyleBold12pt"/>
          <w:b w:val="0"/>
          <w:sz w:val="22"/>
          <w:szCs w:val="18"/>
        </w:rPr>
      </w:pPr>
    </w:p>
    <w:p w14:paraId="618D2E55" w14:textId="77777777" w:rsidR="00B628FB" w:rsidRPr="003B5FC1" w:rsidRDefault="00B628FB" w:rsidP="00B628FB">
      <w:pPr>
        <w:pStyle w:val="Heading4"/>
        <w:rPr>
          <w:rFonts w:ascii="Calibri" w:hAnsi="Calibri"/>
          <w:sz w:val="32"/>
        </w:rPr>
      </w:pPr>
      <w:r w:rsidRPr="003B5FC1">
        <w:rPr>
          <w:rFonts w:ascii="Calibri" w:hAnsi="Calibri"/>
          <w:sz w:val="32"/>
        </w:rPr>
        <w:t>Econ decline causes global conflict - studies</w:t>
      </w:r>
    </w:p>
    <w:p w14:paraId="003752DE" w14:textId="77777777" w:rsidR="00B628FB" w:rsidRPr="003B5FC1" w:rsidRDefault="00B628FB" w:rsidP="00B628FB">
      <w:pPr>
        <w:rPr>
          <w:rFonts w:eastAsia="SimSun"/>
          <w:lang w:eastAsia="zh-CN"/>
        </w:rPr>
      </w:pPr>
      <w:r w:rsidRPr="003B5FC1">
        <w:rPr>
          <w:rStyle w:val="StyleStyleBold12pt"/>
          <w:sz w:val="32"/>
        </w:rPr>
        <w:t>Royal 10</w:t>
      </w:r>
      <w:r w:rsidRPr="003B5FC1">
        <w:rPr>
          <w:rFonts w:eastAsia="SimSun"/>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6572B5E9" w14:textId="77777777" w:rsidR="00B628FB" w:rsidRPr="003B5FC1" w:rsidRDefault="00B628FB" w:rsidP="00B628FB">
      <w:pPr>
        <w:rPr>
          <w:rFonts w:eastAsia="SimSun"/>
          <w:sz w:val="16"/>
          <w:lang w:eastAsia="zh-CN"/>
        </w:rPr>
      </w:pPr>
      <w:r w:rsidRPr="003B5FC1">
        <w:rPr>
          <w:rFonts w:eastAsia="SimSun"/>
          <w:sz w:val="16"/>
          <w:lang w:eastAsia="zh-CN"/>
        </w:rPr>
        <w:t xml:space="preserve">Less intuitive is how periods of </w:t>
      </w:r>
      <w:r w:rsidRPr="003B5FC1">
        <w:rPr>
          <w:rStyle w:val="StyleBoldUnderline"/>
          <w:sz w:val="28"/>
          <w:highlight w:val="yellow"/>
        </w:rPr>
        <w:t xml:space="preserve">economic decline </w:t>
      </w:r>
      <w:r w:rsidRPr="003B5FC1">
        <w:rPr>
          <w:rStyle w:val="StyleBoldUnderline"/>
          <w:sz w:val="28"/>
        </w:rPr>
        <w:t>may</w:t>
      </w:r>
      <w:r w:rsidRPr="003B5FC1">
        <w:rPr>
          <w:rStyle w:val="StyleBoldUnderline"/>
          <w:sz w:val="28"/>
          <w:highlight w:val="yellow"/>
        </w:rPr>
        <w:t xml:space="preserve"> </w:t>
      </w:r>
      <w:r w:rsidRPr="003B5FC1">
        <w:rPr>
          <w:rStyle w:val="Emphasis"/>
          <w:sz w:val="28"/>
          <w:highlight w:val="yellow"/>
        </w:rPr>
        <w:t>increase</w:t>
      </w:r>
      <w:r w:rsidRPr="003B5FC1">
        <w:rPr>
          <w:rStyle w:val="Emphasis"/>
          <w:sz w:val="28"/>
        </w:rPr>
        <w:t xml:space="preserve"> the likelihood of </w:t>
      </w:r>
      <w:r w:rsidRPr="003B5FC1">
        <w:rPr>
          <w:rStyle w:val="Emphasis"/>
          <w:sz w:val="28"/>
          <w:highlight w:val="yellow"/>
        </w:rPr>
        <w:t>external conflict</w:t>
      </w:r>
      <w:r w:rsidRPr="003B5FC1">
        <w:rPr>
          <w:rFonts w:eastAsia="SimSun"/>
          <w:sz w:val="16"/>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B5FC1">
        <w:rPr>
          <w:rStyle w:val="StyleBoldUnderline"/>
          <w:sz w:val="28"/>
        </w:rPr>
        <w:t xml:space="preserve">rhythms in the global economy are associated with the </w:t>
      </w:r>
      <w:r w:rsidRPr="003B5FC1">
        <w:rPr>
          <w:rStyle w:val="Emphasis"/>
          <w:sz w:val="28"/>
        </w:rPr>
        <w:t xml:space="preserve">rise and </w:t>
      </w:r>
      <w:r w:rsidRPr="003B5FC1">
        <w:rPr>
          <w:rStyle w:val="Emphasis"/>
          <w:sz w:val="28"/>
          <w:highlight w:val="yellow"/>
        </w:rPr>
        <w:t>fall of a</w:t>
      </w:r>
      <w:r w:rsidRPr="003B5FC1">
        <w:rPr>
          <w:rStyle w:val="Emphasis"/>
          <w:sz w:val="28"/>
        </w:rPr>
        <w:t xml:space="preserve"> pre-eminent </w:t>
      </w:r>
      <w:r w:rsidRPr="003B5FC1">
        <w:rPr>
          <w:rStyle w:val="Emphasis"/>
          <w:sz w:val="28"/>
          <w:highlight w:val="yellow"/>
        </w:rPr>
        <w:t xml:space="preserve">power </w:t>
      </w:r>
      <w:r w:rsidRPr="003B5FC1">
        <w:rPr>
          <w:rStyle w:val="Emphasis"/>
          <w:sz w:val="28"/>
        </w:rPr>
        <w:t>and the</w:t>
      </w:r>
      <w:r w:rsidRPr="003B5FC1">
        <w:rPr>
          <w:rFonts w:eastAsia="SimSun"/>
          <w:sz w:val="16"/>
          <w:lang w:eastAsia="zh-CN"/>
        </w:rPr>
        <w:t xml:space="preserve"> </w:t>
      </w:r>
      <w:proofErr w:type="gramStart"/>
      <w:r w:rsidRPr="003B5FC1">
        <w:rPr>
          <w:rFonts w:eastAsia="SimSun"/>
          <w:sz w:val="16"/>
          <w:lang w:eastAsia="zh-CN"/>
        </w:rPr>
        <w:t xml:space="preserve">often </w:t>
      </w:r>
      <w:r w:rsidRPr="003B5FC1">
        <w:rPr>
          <w:rStyle w:val="Emphasis"/>
          <w:sz w:val="28"/>
          <w:highlight w:val="yellow"/>
        </w:rPr>
        <w:t>bloody</w:t>
      </w:r>
      <w:proofErr w:type="gramEnd"/>
      <w:r w:rsidRPr="003B5FC1">
        <w:rPr>
          <w:rStyle w:val="Emphasis"/>
          <w:sz w:val="28"/>
          <w:highlight w:val="yellow"/>
        </w:rPr>
        <w:t xml:space="preserve"> transition</w:t>
      </w:r>
      <w:r w:rsidRPr="003B5FC1">
        <w:rPr>
          <w:rStyle w:val="StyleBoldUnderline"/>
          <w:sz w:val="28"/>
        </w:rPr>
        <w:t xml:space="preserve"> from one pre-eminent leader to the next</w:t>
      </w:r>
      <w:r w:rsidRPr="003B5FC1">
        <w:rPr>
          <w:rFonts w:eastAsia="SimSun"/>
          <w:sz w:val="16"/>
          <w:lang w:eastAsia="zh-CN"/>
        </w:rPr>
        <w:t xml:space="preserve">. As such, exogenous shocks such as </w:t>
      </w:r>
      <w:r w:rsidRPr="003B5FC1">
        <w:rPr>
          <w:rStyle w:val="StyleBoldUnderline"/>
          <w:sz w:val="28"/>
        </w:rPr>
        <w:t>economic crises could usher in a redistribution of relative power</w:t>
      </w:r>
      <w:r w:rsidRPr="003B5FC1">
        <w:rPr>
          <w:rFonts w:eastAsia="SimSun"/>
          <w:sz w:val="16"/>
          <w:lang w:eastAsia="zh-CN"/>
        </w:rPr>
        <w:t xml:space="preserve"> (see also Gilpin. 1981) that leads to uncertainty about power balances, </w:t>
      </w:r>
      <w:r w:rsidRPr="003B5FC1">
        <w:rPr>
          <w:rStyle w:val="StyleBoldUnderline"/>
          <w:sz w:val="28"/>
          <w:highlight w:val="yellow"/>
        </w:rPr>
        <w:t xml:space="preserve">increasing the risk of </w:t>
      </w:r>
      <w:r w:rsidRPr="003B5FC1">
        <w:rPr>
          <w:rStyle w:val="Emphasis"/>
          <w:sz w:val="28"/>
          <w:highlight w:val="yellow"/>
        </w:rPr>
        <w:t>miscalculation</w:t>
      </w:r>
      <w:r w:rsidRPr="003B5FC1">
        <w:rPr>
          <w:rFonts w:eastAsia="SimSun"/>
          <w:sz w:val="16"/>
          <w:lang w:eastAsia="zh-CN"/>
        </w:rPr>
        <w:t xml:space="preserve"> (Feaver, 1995). Alternatively, </w:t>
      </w:r>
      <w:r w:rsidRPr="003B5FC1">
        <w:rPr>
          <w:rStyle w:val="StyleBoldUnderline"/>
          <w:sz w:val="28"/>
        </w:rPr>
        <w:t xml:space="preserve">even a relatively certain </w:t>
      </w:r>
      <w:r w:rsidRPr="003B5FC1">
        <w:rPr>
          <w:rStyle w:val="StyleBoldUnderline"/>
          <w:sz w:val="28"/>
          <w:highlight w:val="yellow"/>
        </w:rPr>
        <w:t>redistribution</w:t>
      </w:r>
      <w:r w:rsidRPr="003B5FC1">
        <w:rPr>
          <w:rStyle w:val="StyleBoldUnderline"/>
          <w:sz w:val="28"/>
        </w:rPr>
        <w:t xml:space="preserve"> of power </w:t>
      </w:r>
      <w:r w:rsidRPr="003B5FC1">
        <w:rPr>
          <w:rStyle w:val="StyleBoldUnderline"/>
          <w:sz w:val="28"/>
          <w:highlight w:val="yellow"/>
        </w:rPr>
        <w:t xml:space="preserve">could lead to </w:t>
      </w:r>
      <w:r w:rsidRPr="003B5FC1">
        <w:rPr>
          <w:rStyle w:val="StyleBoldUnderline"/>
          <w:sz w:val="28"/>
        </w:rPr>
        <w:t xml:space="preserve">a permissive environment for </w:t>
      </w:r>
      <w:r w:rsidRPr="003B5FC1">
        <w:rPr>
          <w:rStyle w:val="StyleBoldUnderline"/>
          <w:sz w:val="28"/>
          <w:highlight w:val="yellow"/>
        </w:rPr>
        <w:t>conflict</w:t>
      </w:r>
      <w:r w:rsidRPr="003B5FC1">
        <w:rPr>
          <w:rFonts w:eastAsia="SimSun"/>
          <w:sz w:val="16"/>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B5FC1">
        <w:rPr>
          <w:rStyle w:val="StyleBoldUnderline"/>
          <w:sz w:val="28"/>
        </w:rPr>
        <w:t>future expectation of trade' is a</w:t>
      </w:r>
      <w:r w:rsidRPr="003B5FC1">
        <w:rPr>
          <w:rFonts w:eastAsia="SimSun"/>
          <w:sz w:val="16"/>
          <w:lang w:eastAsia="zh-CN"/>
        </w:rPr>
        <w:t xml:space="preserve"> </w:t>
      </w:r>
      <w:r w:rsidRPr="003B5FC1">
        <w:rPr>
          <w:rStyle w:val="Emphasis"/>
          <w:sz w:val="28"/>
        </w:rPr>
        <w:t>significant variable</w:t>
      </w:r>
      <w:r w:rsidRPr="003B5FC1">
        <w:rPr>
          <w:rStyle w:val="StyleBoldUnderline"/>
          <w:sz w:val="28"/>
        </w:rPr>
        <w:t xml:space="preserve"> in understanding economic conditions and security behaviour of states</w:t>
      </w:r>
      <w:r w:rsidRPr="003B5FC1">
        <w:rPr>
          <w:rFonts w:eastAsia="SimSun"/>
          <w:sz w:val="16"/>
          <w:lang w:eastAsia="zh-CN"/>
        </w:rPr>
        <w:t xml:space="preserve">. He argues that interdependent states are likely to gain pacific benefits from trade so long as they have an optimistic view of future trade relations. However, </w:t>
      </w:r>
      <w:r w:rsidRPr="003B5FC1">
        <w:rPr>
          <w:rStyle w:val="StyleBoldUnderline"/>
          <w:sz w:val="28"/>
        </w:rPr>
        <w:t>if the expectations of future trade decline</w:t>
      </w:r>
      <w:r w:rsidRPr="003B5FC1">
        <w:rPr>
          <w:rFonts w:eastAsia="SimSun"/>
          <w:sz w:val="16"/>
          <w:lang w:eastAsia="zh-CN"/>
        </w:rPr>
        <w:t xml:space="preserve">, particularly for difficult to replace items such as energy resources, </w:t>
      </w:r>
      <w:r w:rsidRPr="003B5FC1">
        <w:rPr>
          <w:rStyle w:val="StyleBoldUnderline"/>
          <w:sz w:val="28"/>
        </w:rPr>
        <w:t>the likelihood for conflict increases</w:t>
      </w:r>
      <w:r w:rsidRPr="003B5FC1">
        <w:rPr>
          <w:rStyle w:val="Emphasis"/>
          <w:sz w:val="28"/>
        </w:rPr>
        <w:t>,</w:t>
      </w:r>
      <w:r w:rsidRPr="003B5FC1">
        <w:rPr>
          <w:rStyle w:val="StyleBoldUnderline"/>
          <w:sz w:val="28"/>
        </w:rPr>
        <w:t xml:space="preserve"> as states will be inclined to use force to gain access to those resources. Crises could</w:t>
      </w:r>
      <w:r w:rsidRPr="003B5FC1">
        <w:rPr>
          <w:rFonts w:eastAsia="SimSun"/>
          <w:sz w:val="16"/>
          <w:lang w:eastAsia="zh-CN"/>
        </w:rPr>
        <w:t xml:space="preserve"> potentially be the </w:t>
      </w:r>
      <w:r w:rsidRPr="003B5FC1">
        <w:rPr>
          <w:rStyle w:val="StyleBoldUnderline"/>
          <w:sz w:val="28"/>
        </w:rPr>
        <w:t>trigger</w:t>
      </w:r>
      <w:r w:rsidRPr="003B5FC1">
        <w:rPr>
          <w:rFonts w:eastAsia="SimSun"/>
          <w:sz w:val="16"/>
          <w:lang w:eastAsia="zh-CN"/>
        </w:rPr>
        <w:t xml:space="preserve"> for </w:t>
      </w:r>
      <w:r w:rsidRPr="003B5FC1">
        <w:rPr>
          <w:rStyle w:val="StyleBoldUnderline"/>
          <w:sz w:val="28"/>
        </w:rPr>
        <w:t>decreased trade expectations</w:t>
      </w:r>
      <w:r w:rsidRPr="003B5FC1">
        <w:rPr>
          <w:rFonts w:eastAsia="SimSun"/>
          <w:sz w:val="16"/>
          <w:lang w:eastAsia="zh-CN"/>
        </w:rPr>
        <w:t xml:space="preserve"> either on its own or because it triggers protectionist moves by interdependent states.4 </w:t>
      </w:r>
      <w:proofErr w:type="gramStart"/>
      <w:r w:rsidRPr="003B5FC1">
        <w:rPr>
          <w:rFonts w:eastAsia="SimSun"/>
          <w:sz w:val="16"/>
          <w:lang w:eastAsia="zh-CN"/>
        </w:rPr>
        <w:t>Third</w:t>
      </w:r>
      <w:proofErr w:type="gramEnd"/>
      <w:r w:rsidRPr="003B5FC1">
        <w:rPr>
          <w:rFonts w:eastAsia="SimSun"/>
          <w:sz w:val="16"/>
          <w:lang w:eastAsia="zh-CN"/>
        </w:rPr>
        <w:t xml:space="preserve">, </w:t>
      </w:r>
      <w:r w:rsidRPr="003B5FC1">
        <w:rPr>
          <w:rStyle w:val="StyleBoldUnderline"/>
          <w:sz w:val="28"/>
        </w:rPr>
        <w:t>others have considered the link between economic decline and external armed conflict at a national level. Blomberg and Hess</w:t>
      </w:r>
      <w:r w:rsidRPr="003B5FC1">
        <w:rPr>
          <w:rFonts w:eastAsia="SimSun"/>
          <w:sz w:val="16"/>
          <w:lang w:eastAsia="zh-CN"/>
        </w:rPr>
        <w:t xml:space="preserve"> (2002) </w:t>
      </w:r>
      <w:r w:rsidRPr="003B5FC1">
        <w:rPr>
          <w:rStyle w:val="StyleBoldUnderline"/>
          <w:sz w:val="28"/>
        </w:rPr>
        <w:t>find a strong correlation between internal conflict and external conflict, particularly</w:t>
      </w:r>
      <w:r w:rsidRPr="003B5FC1">
        <w:rPr>
          <w:rStyle w:val="Emphasis"/>
          <w:sz w:val="28"/>
        </w:rPr>
        <w:t xml:space="preserve"> </w:t>
      </w:r>
      <w:r w:rsidRPr="003B5FC1">
        <w:rPr>
          <w:rStyle w:val="StyleBoldUnderline"/>
          <w:sz w:val="28"/>
        </w:rPr>
        <w:t>during</w:t>
      </w:r>
      <w:r w:rsidRPr="003B5FC1">
        <w:rPr>
          <w:rFonts w:eastAsia="SimSun"/>
          <w:sz w:val="16"/>
          <w:lang w:eastAsia="zh-CN"/>
        </w:rPr>
        <w:t xml:space="preserve"> periods of </w:t>
      </w:r>
      <w:r w:rsidRPr="003B5FC1">
        <w:rPr>
          <w:rStyle w:val="StyleBoldUnderline"/>
          <w:sz w:val="28"/>
        </w:rPr>
        <w:t>economic downturn</w:t>
      </w:r>
      <w:r w:rsidRPr="003B5FC1">
        <w:rPr>
          <w:rFonts w:eastAsia="SimSun"/>
          <w:sz w:val="16"/>
          <w:lang w:eastAsia="zh-CN"/>
        </w:rPr>
        <w:t xml:space="preserve">. They write: The linkages between internal and external conflict and prosperity are strong and mutually reinforcing. Economic conflict tends to spawn internal conflict, which in turn returns the favour. Moreover, the </w:t>
      </w:r>
      <w:r w:rsidRPr="003B5FC1">
        <w:rPr>
          <w:rStyle w:val="StyleBoldUnderline"/>
          <w:sz w:val="28"/>
        </w:rPr>
        <w:t>presence of a recession tends to amplify the extent to which international and external conflicts self-reinforce each other</w:t>
      </w:r>
      <w:r w:rsidRPr="003B5FC1">
        <w:rPr>
          <w:rFonts w:eastAsia="SimSun"/>
          <w:sz w:val="16"/>
          <w:lang w:eastAsia="zh-CN"/>
        </w:rPr>
        <w:t xml:space="preserve">. (Blomberg &amp; Hess, </w:t>
      </w:r>
      <w:proofErr w:type="gramStart"/>
      <w:r w:rsidRPr="003B5FC1">
        <w:rPr>
          <w:rFonts w:eastAsia="SimSun"/>
          <w:sz w:val="16"/>
          <w:lang w:eastAsia="zh-CN"/>
        </w:rPr>
        <w:t>2002. p. 89</w:t>
      </w:r>
      <w:proofErr w:type="gramEnd"/>
      <w:r w:rsidRPr="003B5FC1">
        <w:rPr>
          <w:rFonts w:eastAsia="SimSun"/>
          <w:sz w:val="16"/>
          <w:lang w:eastAsia="zh-CN"/>
        </w:rPr>
        <w:t xml:space="preserve">) </w:t>
      </w:r>
      <w:r w:rsidRPr="003B5FC1">
        <w:rPr>
          <w:rStyle w:val="StyleBoldUnderline"/>
          <w:sz w:val="28"/>
        </w:rPr>
        <w:t>Economic decline has</w:t>
      </w:r>
      <w:r w:rsidRPr="003B5FC1">
        <w:rPr>
          <w:rFonts w:eastAsia="SimSun"/>
          <w:sz w:val="16"/>
          <w:lang w:eastAsia="zh-CN"/>
        </w:rPr>
        <w:t xml:space="preserve"> also </w:t>
      </w:r>
      <w:r w:rsidRPr="003B5FC1">
        <w:rPr>
          <w:rStyle w:val="StyleBoldUnderline"/>
          <w:sz w:val="28"/>
        </w:rPr>
        <w:t xml:space="preserve">been linked with an </w:t>
      </w:r>
      <w:r w:rsidRPr="003B5FC1">
        <w:rPr>
          <w:rStyle w:val="Emphasis"/>
          <w:sz w:val="28"/>
        </w:rPr>
        <w:t>increase in the likelihood of terrorism</w:t>
      </w:r>
      <w:r w:rsidRPr="003B5FC1">
        <w:rPr>
          <w:rFonts w:eastAsia="SimSun"/>
          <w:sz w:val="16"/>
          <w:lang w:eastAsia="zh-CN"/>
        </w:rPr>
        <w:t xml:space="preserve"> (Blomberg, Hess, &amp; Weerapana, 2004), which has the capacity to spill across borders and lead to external tensions. Furthermore, crises generally reduce the popularity of a sitting government. </w:t>
      </w:r>
      <w:r w:rsidRPr="003B5FC1">
        <w:rPr>
          <w:rStyle w:val="Emphasis"/>
          <w:sz w:val="28"/>
          <w:highlight w:val="yellow"/>
        </w:rPr>
        <w:t>"Diversionary theory"</w:t>
      </w:r>
      <w:r w:rsidRPr="003B5FC1">
        <w:rPr>
          <w:rStyle w:val="StyleBoldUnderline"/>
          <w:sz w:val="28"/>
          <w:highlight w:val="yellow"/>
        </w:rPr>
        <w:t xml:space="preserve"> </w:t>
      </w:r>
      <w:r w:rsidRPr="003B5FC1">
        <w:rPr>
          <w:rStyle w:val="StyleBoldUnderline"/>
          <w:sz w:val="28"/>
        </w:rPr>
        <w:t>suggests</w:t>
      </w:r>
      <w:r w:rsidRPr="003B5FC1">
        <w:rPr>
          <w:rFonts w:eastAsia="SimSun"/>
          <w:sz w:val="16"/>
          <w:lang w:eastAsia="zh-CN"/>
        </w:rPr>
        <w:t xml:space="preserve"> that, </w:t>
      </w:r>
      <w:r w:rsidRPr="003B5FC1">
        <w:rPr>
          <w:rStyle w:val="StyleBoldUnderline"/>
          <w:sz w:val="28"/>
        </w:rPr>
        <w:t xml:space="preserve">when facing unpopularity arising </w:t>
      </w:r>
      <w:r w:rsidRPr="003B5FC1">
        <w:rPr>
          <w:rStyle w:val="StyleBoldUnderline"/>
          <w:sz w:val="28"/>
          <w:highlight w:val="yellow"/>
        </w:rPr>
        <w:t>from economic decline</w:t>
      </w:r>
      <w:r w:rsidRPr="003B5FC1">
        <w:rPr>
          <w:rFonts w:eastAsia="SimSun"/>
          <w:sz w:val="16"/>
          <w:lang w:eastAsia="zh-CN"/>
        </w:rPr>
        <w:t xml:space="preserve">, sitting </w:t>
      </w:r>
      <w:r w:rsidRPr="003B5FC1">
        <w:rPr>
          <w:rStyle w:val="StyleBoldUnderline"/>
          <w:sz w:val="28"/>
          <w:highlight w:val="yellow"/>
        </w:rPr>
        <w:t>governments</w:t>
      </w:r>
      <w:r w:rsidRPr="003B5FC1">
        <w:rPr>
          <w:rStyle w:val="StyleBoldUnderline"/>
          <w:sz w:val="28"/>
        </w:rPr>
        <w:t xml:space="preserve"> have increased incentives to </w:t>
      </w:r>
      <w:r w:rsidRPr="003B5FC1">
        <w:rPr>
          <w:rStyle w:val="StyleBoldUnderline"/>
          <w:sz w:val="28"/>
          <w:highlight w:val="yellow"/>
        </w:rPr>
        <w:t>fabricate</w:t>
      </w:r>
      <w:r w:rsidRPr="003B5FC1">
        <w:rPr>
          <w:rStyle w:val="StyleBoldUnderline"/>
          <w:sz w:val="28"/>
        </w:rPr>
        <w:t xml:space="preserve"> external</w:t>
      </w:r>
      <w:r w:rsidRPr="003B5FC1">
        <w:rPr>
          <w:rStyle w:val="Emphasis"/>
          <w:sz w:val="28"/>
        </w:rPr>
        <w:t xml:space="preserve"> </w:t>
      </w:r>
      <w:r w:rsidRPr="003B5FC1">
        <w:rPr>
          <w:rStyle w:val="StyleBoldUnderline"/>
          <w:sz w:val="28"/>
          <w:highlight w:val="yellow"/>
        </w:rPr>
        <w:t>military conflicts to create a 'rally around the flag'</w:t>
      </w:r>
      <w:r w:rsidRPr="003B5FC1">
        <w:rPr>
          <w:rFonts w:eastAsia="SimSun"/>
          <w:sz w:val="16"/>
          <w:lang w:eastAsia="zh-CN"/>
        </w:rPr>
        <w:t xml:space="preserve"> </w:t>
      </w:r>
      <w:r w:rsidRPr="003B5FC1">
        <w:rPr>
          <w:rStyle w:val="StyleBoldUnderline"/>
          <w:sz w:val="28"/>
          <w:highlight w:val="yellow"/>
        </w:rPr>
        <w:t>effect</w:t>
      </w:r>
      <w:r w:rsidRPr="003B5FC1">
        <w:rPr>
          <w:rFonts w:eastAsia="SimSun"/>
          <w:sz w:val="16"/>
          <w:lang w:eastAsia="zh-CN"/>
        </w:rPr>
        <w:t xml:space="preserve">. Wang (1996), DeRouen (1995). </w:t>
      </w:r>
      <w:proofErr w:type="gramStart"/>
      <w:r w:rsidRPr="003B5FC1">
        <w:rPr>
          <w:rFonts w:eastAsia="SimSun"/>
          <w:sz w:val="16"/>
          <w:lang w:eastAsia="zh-CN"/>
        </w:rPr>
        <w:t>and</w:t>
      </w:r>
      <w:proofErr w:type="gramEnd"/>
      <w:r w:rsidRPr="003B5FC1">
        <w:rPr>
          <w:rFonts w:eastAsia="SimSun"/>
          <w:sz w:val="16"/>
          <w:lang w:eastAsia="zh-CN"/>
        </w:rPr>
        <w:t xml:space="preserve"> Blomberg, Hess, and Thacker (2006) find supporting evidence showing that economic decline and use of force are at least indirectly correlated. Gelpi (1997), Miller (1999), and Kisangani and Pickering (2009) suggest that </w:t>
      </w:r>
      <w:r w:rsidRPr="003B5FC1">
        <w:rPr>
          <w:rStyle w:val="StyleBoldUnderline"/>
          <w:sz w:val="28"/>
        </w:rPr>
        <w:t>the tendency towards diversionary tactics are greater for democratic states</w:t>
      </w:r>
      <w:r w:rsidRPr="003B5FC1">
        <w:rPr>
          <w:rFonts w:eastAsia="SimSun"/>
          <w:sz w:val="16"/>
          <w:lang w:eastAsia="zh-CN"/>
        </w:rPr>
        <w:t xml:space="preserve"> than autocratic states, due to the fact that democratic leaders are generally more susceptible to being removed from office due to lack of domestic support. DeRouen (2000) has provided evidence showing that </w:t>
      </w:r>
      <w:r w:rsidRPr="003B5FC1">
        <w:rPr>
          <w:rStyle w:val="StyleBoldUnderline"/>
          <w:sz w:val="28"/>
          <w:highlight w:val="yellow"/>
        </w:rPr>
        <w:t xml:space="preserve">periods of weak economic performance </w:t>
      </w:r>
      <w:r w:rsidRPr="003B5FC1">
        <w:rPr>
          <w:rStyle w:val="StyleBoldUnderline"/>
          <w:sz w:val="28"/>
        </w:rPr>
        <w:t xml:space="preserve">in the </w:t>
      </w:r>
      <w:r w:rsidRPr="003B5FC1">
        <w:rPr>
          <w:rStyle w:val="Emphasis"/>
          <w:sz w:val="28"/>
        </w:rPr>
        <w:t>U</w:t>
      </w:r>
      <w:r w:rsidRPr="003B5FC1">
        <w:rPr>
          <w:rFonts w:eastAsia="SimSun"/>
          <w:sz w:val="16"/>
          <w:lang w:eastAsia="zh-CN"/>
        </w:rPr>
        <w:t xml:space="preserve">nited </w:t>
      </w:r>
      <w:r w:rsidRPr="003B5FC1">
        <w:rPr>
          <w:rStyle w:val="Emphasis"/>
          <w:sz w:val="28"/>
        </w:rPr>
        <w:t>S</w:t>
      </w:r>
      <w:r w:rsidRPr="003B5FC1">
        <w:rPr>
          <w:rFonts w:eastAsia="SimSun"/>
          <w:sz w:val="16"/>
          <w:lang w:eastAsia="zh-CN"/>
        </w:rPr>
        <w:t xml:space="preserve">tates, and thus weak Presidential popularity, </w:t>
      </w:r>
      <w:r w:rsidRPr="003B5FC1">
        <w:rPr>
          <w:rStyle w:val="StyleBoldUnderline"/>
          <w:sz w:val="28"/>
          <w:highlight w:val="yellow"/>
        </w:rPr>
        <w:t xml:space="preserve">are </w:t>
      </w:r>
      <w:r w:rsidRPr="003B5FC1">
        <w:rPr>
          <w:rStyle w:val="Emphasis"/>
          <w:sz w:val="28"/>
          <w:highlight w:val="yellow"/>
        </w:rPr>
        <w:t>statistically linked</w:t>
      </w:r>
      <w:r w:rsidRPr="003B5FC1">
        <w:rPr>
          <w:rStyle w:val="StyleBoldUnderline"/>
          <w:sz w:val="28"/>
          <w:highlight w:val="yellow"/>
        </w:rPr>
        <w:t xml:space="preserve"> to an increase in</w:t>
      </w:r>
      <w:r w:rsidRPr="003B5FC1">
        <w:rPr>
          <w:rStyle w:val="StyleBoldUnderline"/>
          <w:sz w:val="28"/>
        </w:rPr>
        <w:t xml:space="preserve"> the</w:t>
      </w:r>
      <w:r w:rsidRPr="003B5FC1">
        <w:rPr>
          <w:rStyle w:val="Emphasis"/>
          <w:sz w:val="28"/>
        </w:rPr>
        <w:t xml:space="preserve"> </w:t>
      </w:r>
      <w:r w:rsidRPr="003B5FC1">
        <w:rPr>
          <w:rStyle w:val="StyleBoldUnderline"/>
          <w:sz w:val="28"/>
        </w:rPr>
        <w:t xml:space="preserve">use of </w:t>
      </w:r>
      <w:r w:rsidRPr="003B5FC1">
        <w:rPr>
          <w:rStyle w:val="StyleBoldUnderline"/>
          <w:sz w:val="28"/>
          <w:highlight w:val="yellow"/>
        </w:rPr>
        <w:t>force</w:t>
      </w:r>
      <w:r w:rsidRPr="003B5FC1">
        <w:rPr>
          <w:rFonts w:eastAsia="SimSun"/>
          <w:sz w:val="16"/>
          <w:lang w:eastAsia="zh-CN"/>
        </w:rPr>
        <w:t xml:space="preserve">. In summary, recent economic scholarship positively correlates economic integration with an increase in the frequency of economic crises, whereas </w:t>
      </w:r>
      <w:r w:rsidRPr="003B5FC1">
        <w:rPr>
          <w:rStyle w:val="StyleBoldUnderline"/>
          <w:sz w:val="28"/>
        </w:rPr>
        <w:t>political science scholarship links economic decline with external conflict</w:t>
      </w:r>
      <w:r w:rsidRPr="003B5FC1">
        <w:rPr>
          <w:rFonts w:eastAsia="SimSun"/>
          <w:b/>
          <w:sz w:val="16"/>
          <w:lang w:eastAsia="zh-CN"/>
        </w:rPr>
        <w:t xml:space="preserve"> </w:t>
      </w:r>
      <w:r w:rsidRPr="003B5FC1">
        <w:rPr>
          <w:rStyle w:val="StyleBoldUnderline"/>
          <w:sz w:val="28"/>
        </w:rPr>
        <w:t>at systemic, dyadic and national levels</w:t>
      </w:r>
      <w:r w:rsidRPr="003B5FC1">
        <w:rPr>
          <w:rFonts w:eastAsia="SimSun"/>
          <w:sz w:val="16"/>
          <w:lang w:eastAsia="zh-CN"/>
        </w:rPr>
        <w:t xml:space="preserve">.5 This implied connection between integration, crises and armed conflict has not featured prominently in the economic-security debate and deserves more attention. </w:t>
      </w:r>
    </w:p>
    <w:p w14:paraId="7BE160A6" w14:textId="77777777" w:rsidR="003471DB" w:rsidRPr="003B5FC1" w:rsidRDefault="003471DB" w:rsidP="003471DB"/>
    <w:p w14:paraId="1045A982" w14:textId="77777777" w:rsidR="003471DB" w:rsidRPr="003B5FC1" w:rsidRDefault="003471DB" w:rsidP="003471DB">
      <w:pPr>
        <w:rPr>
          <w:rStyle w:val="StyleStyleBold12pt"/>
          <w:b w:val="0"/>
          <w:sz w:val="22"/>
          <w:szCs w:val="18"/>
        </w:rPr>
      </w:pPr>
    </w:p>
    <w:p w14:paraId="1C7978B8" w14:textId="77777777" w:rsidR="00F95C20" w:rsidRPr="003B5FC1" w:rsidRDefault="00F95C20" w:rsidP="00F95C20">
      <w:pPr>
        <w:rPr>
          <w:rStyle w:val="StyleStyleBold12pt"/>
          <w:b w:val="0"/>
          <w:sz w:val="22"/>
          <w:szCs w:val="18"/>
        </w:rPr>
      </w:pPr>
    </w:p>
    <w:p w14:paraId="42C5D1D9" w14:textId="6CDDA37E" w:rsidR="001402B8" w:rsidRPr="003B5FC1" w:rsidRDefault="001402B8" w:rsidP="001402B8">
      <w:pPr>
        <w:pStyle w:val="Heading3"/>
        <w:rPr>
          <w:rFonts w:ascii="Calibri" w:hAnsi="Calibri" w:cs="Times New Roman"/>
          <w:sz w:val="40"/>
        </w:rPr>
      </w:pPr>
      <w:r>
        <w:rPr>
          <w:rFonts w:ascii="Calibri" w:hAnsi="Calibri" w:cs="Times New Roman"/>
          <w:sz w:val="40"/>
        </w:rPr>
        <w:t>1AC</w:t>
      </w:r>
      <w:r w:rsidRPr="003B5FC1">
        <w:rPr>
          <w:rFonts w:ascii="Calibri" w:hAnsi="Calibri" w:cs="Times New Roman"/>
          <w:sz w:val="40"/>
        </w:rPr>
        <w:t xml:space="preserve"> Russia</w:t>
      </w:r>
    </w:p>
    <w:p w14:paraId="3A105B2F" w14:textId="77777777" w:rsidR="001402B8" w:rsidRPr="003B5FC1" w:rsidRDefault="001402B8" w:rsidP="001402B8">
      <w:pPr>
        <w:pStyle w:val="Heading4"/>
        <w:rPr>
          <w:rFonts w:ascii="Calibri" w:hAnsi="Calibri" w:cs="Times New Roman"/>
          <w:sz w:val="32"/>
        </w:rPr>
      </w:pPr>
      <w:r w:rsidRPr="003B5FC1">
        <w:rPr>
          <w:rFonts w:ascii="Calibri" w:hAnsi="Calibri" w:cs="Times New Roman"/>
          <w:sz w:val="32"/>
        </w:rPr>
        <w:t>Cuba-Russia relations are increasing and will cause war---boosting US-Cuba relations solves</w:t>
      </w:r>
    </w:p>
    <w:p w14:paraId="2086DC63" w14:textId="77777777" w:rsidR="001402B8" w:rsidRPr="003B5FC1" w:rsidRDefault="001402B8" w:rsidP="001402B8">
      <w:r w:rsidRPr="003B5FC1">
        <w:rPr>
          <w:rStyle w:val="StyleStyleBold12pt"/>
          <w:sz w:val="32"/>
        </w:rPr>
        <w:t>Inter-American Dialogue 12</w:t>
      </w:r>
      <w:r w:rsidRPr="003B5FC1">
        <w:t xml:space="preserve"> (U.S. based think tank for policy analysis, exchange, and communication on issues in Western Hemisphere affairs, “Are External Tensions Entangling Latin American Countries?” http://www.cepr.net/documents/CEPR_News/LAA120810.pdf)</w:t>
      </w:r>
    </w:p>
    <w:p w14:paraId="70C19249" w14:textId="77777777" w:rsidR="001402B8" w:rsidRPr="003B5FC1" w:rsidRDefault="001402B8" w:rsidP="001402B8">
      <w:pPr>
        <w:rPr>
          <w:sz w:val="20"/>
        </w:rPr>
      </w:pPr>
      <w:r w:rsidRPr="003B5FC1">
        <w:rPr>
          <w:sz w:val="20"/>
        </w:rPr>
        <w:t>A Stephen Johnson, senior fellow and director of the Americas Program at the Center for Strategic and International Studies: "</w:t>
      </w:r>
      <w:r w:rsidRPr="003B5FC1">
        <w:rPr>
          <w:rStyle w:val="StyleBoldUnderline"/>
          <w:sz w:val="28"/>
        </w:rPr>
        <w:t xml:space="preserve">It may or may not be true that </w:t>
      </w:r>
      <w:r w:rsidRPr="003B5FC1">
        <w:rPr>
          <w:rStyle w:val="StyleBoldUnderline"/>
          <w:sz w:val="28"/>
          <w:highlight w:val="cyan"/>
        </w:rPr>
        <w:t>Russia's government is seeking to build</w:t>
      </w:r>
      <w:r w:rsidRPr="003B5FC1">
        <w:rPr>
          <w:rStyle w:val="StyleBoldUnderline"/>
          <w:sz w:val="28"/>
        </w:rPr>
        <w:t xml:space="preserve"> resupply </w:t>
      </w:r>
      <w:r w:rsidRPr="003B5FC1">
        <w:rPr>
          <w:rStyle w:val="StyleBoldUnderline"/>
          <w:sz w:val="28"/>
          <w:highlight w:val="cyan"/>
        </w:rPr>
        <w:t>bases for its navy in Cuba</w:t>
      </w:r>
      <w:r w:rsidRPr="003B5FC1">
        <w:rPr>
          <w:sz w:val="20"/>
        </w:rPr>
        <w:t xml:space="preserve">, Vietnam and the Seychelles islands. While </w:t>
      </w:r>
      <w:r w:rsidRPr="003B5FC1">
        <w:rPr>
          <w:rStyle w:val="StyleBoldUnderline"/>
          <w:sz w:val="28"/>
        </w:rPr>
        <w:t>Russian navy officials say 'da,'</w:t>
      </w:r>
      <w:r w:rsidRPr="003B5FC1">
        <w:rPr>
          <w:sz w:val="20"/>
        </w:rPr>
        <w:t xml:space="preserve"> the foreign ministry says 'nyet.' Similar talk of establishing bases elsewhere, such as Venezuela, has not materialized. In any case, it would not present a direct threat unless such a facility became an entry point for hostile arms similar to the nuclear-tipped missiles that provoked the 1962 crisis. Like any other state, Russia can strike diplomatic agreements to base military units in other countries. On the other hand, it would be a challenge. First, </w:t>
      </w:r>
      <w:r w:rsidRPr="003B5FC1">
        <w:rPr>
          <w:rStyle w:val="StyleBoldUnderline"/>
          <w:sz w:val="28"/>
          <w:highlight w:val="cyan"/>
        </w:rPr>
        <w:t>it would rekindle a military relationship</w:t>
      </w:r>
      <w:r w:rsidRPr="003B5FC1">
        <w:rPr>
          <w:rStyle w:val="StyleBoldUnderline"/>
          <w:sz w:val="28"/>
        </w:rPr>
        <w:t xml:space="preserve"> that ended when Russia transferred its signals intelligence facility at Lourdes to the Cuban government in 2002.</w:t>
      </w:r>
      <w:r w:rsidRPr="003B5FC1">
        <w:rPr>
          <w:sz w:val="20"/>
        </w:rPr>
        <w:t xml:space="preserve"> A new base might be a shot in the arm to the Cuban economy, helping the Castro brothers hang on to aspects of their old command economy without going cold turkey for market reforms. </w:t>
      </w:r>
      <w:r w:rsidRPr="003B5FC1">
        <w:rPr>
          <w:rStyle w:val="StyleBoldUnderline"/>
          <w:sz w:val="28"/>
          <w:highlight w:val="cyan"/>
        </w:rPr>
        <w:t>A base could</w:t>
      </w:r>
      <w:r w:rsidRPr="003B5FC1">
        <w:rPr>
          <w:rStyle w:val="StyleBoldUnderline"/>
          <w:sz w:val="28"/>
        </w:rPr>
        <w:t xml:space="preserve"> also </w:t>
      </w:r>
      <w:r w:rsidRPr="003B5FC1">
        <w:rPr>
          <w:rStyle w:val="StyleBoldUnderline"/>
          <w:sz w:val="28"/>
          <w:highlight w:val="cyan"/>
        </w:rPr>
        <w:t>serve as a hub for</w:t>
      </w:r>
      <w:r w:rsidRPr="003B5FC1">
        <w:rPr>
          <w:rStyle w:val="StyleBoldUnderline"/>
          <w:sz w:val="28"/>
        </w:rPr>
        <w:t xml:space="preserve"> military </w:t>
      </w:r>
      <w:r w:rsidRPr="003B5FC1">
        <w:rPr>
          <w:rStyle w:val="StyleBoldUnderline"/>
          <w:sz w:val="28"/>
          <w:highlight w:val="cyan"/>
        </w:rPr>
        <w:t>weapons sales to other Latin American nations</w:t>
      </w:r>
      <w:r w:rsidRPr="003B5FC1">
        <w:rPr>
          <w:rStyle w:val="StyleBoldUnderline"/>
          <w:sz w:val="28"/>
        </w:rPr>
        <w:t xml:space="preserve"> when the region needs help in fighting transnational crime.</w:t>
      </w:r>
      <w:r w:rsidRPr="003B5FC1">
        <w:rPr>
          <w:sz w:val="20"/>
        </w:rPr>
        <w:t xml:space="preserve"> The Soviet Union fell more than 20 years ago, but </w:t>
      </w:r>
      <w:r w:rsidRPr="003B5FC1">
        <w:rPr>
          <w:rStyle w:val="StyleBoldUnderline"/>
          <w:sz w:val="28"/>
        </w:rPr>
        <w:t xml:space="preserve">Russia still has large military industries and needs to sell arms more than washing machines. </w:t>
      </w:r>
      <w:proofErr w:type="gramStart"/>
      <w:r w:rsidRPr="003B5FC1">
        <w:rPr>
          <w:rStyle w:val="StyleBoldUnderline"/>
          <w:sz w:val="28"/>
          <w:highlight w:val="cyan"/>
        </w:rPr>
        <w:t>Its</w:t>
      </w:r>
      <w:proofErr w:type="gramEnd"/>
      <w:r w:rsidRPr="003B5FC1">
        <w:rPr>
          <w:rStyle w:val="StyleBoldUnderline"/>
          <w:sz w:val="28"/>
          <w:highlight w:val="cyan"/>
        </w:rPr>
        <w:t xml:space="preserve"> prime customers would</w:t>
      </w:r>
      <w:r w:rsidRPr="003B5FC1">
        <w:rPr>
          <w:sz w:val="20"/>
        </w:rPr>
        <w:t xml:space="preserve">, like Cuba, </w:t>
      </w:r>
      <w:r w:rsidRPr="003B5FC1">
        <w:rPr>
          <w:rStyle w:val="StyleBoldUnderline"/>
          <w:sz w:val="28"/>
          <w:highlight w:val="cyan"/>
        </w:rPr>
        <w:t>be in the Bolivarian alliance</w:t>
      </w:r>
      <w:r w:rsidRPr="003B5FC1">
        <w:rPr>
          <w:rStyle w:val="StyleBoldUnderline"/>
          <w:sz w:val="28"/>
        </w:rPr>
        <w:t xml:space="preserve">. Second, </w:t>
      </w:r>
      <w:r w:rsidRPr="003B5FC1">
        <w:rPr>
          <w:rStyle w:val="StyleBoldUnderline"/>
          <w:sz w:val="28"/>
          <w:highlight w:val="cyan"/>
        </w:rPr>
        <w:t>a Russian</w:t>
      </w:r>
      <w:r w:rsidRPr="003B5FC1">
        <w:rPr>
          <w:rStyle w:val="StyleBoldUnderline"/>
          <w:sz w:val="28"/>
        </w:rPr>
        <w:t xml:space="preserve"> navy </w:t>
      </w:r>
      <w:r w:rsidRPr="003B5FC1">
        <w:rPr>
          <w:rStyle w:val="StyleBoldUnderline"/>
          <w:sz w:val="28"/>
          <w:highlight w:val="cyan"/>
        </w:rPr>
        <w:t>station</w:t>
      </w:r>
      <w:r w:rsidRPr="003B5FC1">
        <w:rPr>
          <w:rStyle w:val="StyleBoldUnderline"/>
          <w:sz w:val="28"/>
        </w:rPr>
        <w:t xml:space="preserve"> in Cuba </w:t>
      </w:r>
      <w:r w:rsidRPr="003B5FC1">
        <w:rPr>
          <w:rStyle w:val="StyleBoldUnderline"/>
          <w:sz w:val="28"/>
          <w:highlight w:val="cyan"/>
        </w:rPr>
        <w:t>might complicate U.S. politics</w:t>
      </w:r>
      <w:r w:rsidRPr="003B5FC1">
        <w:rPr>
          <w:sz w:val="20"/>
        </w:rPr>
        <w:t xml:space="preserve">, specifically any plans a U.S. administration might have to hand back Guantanamo Naval Base in the near future, for which Cuba's current government refuses to cash our rent checks. </w:t>
      </w:r>
      <w:r w:rsidRPr="003B5FC1">
        <w:rPr>
          <w:rStyle w:val="StyleBoldUnderline"/>
          <w:sz w:val="28"/>
        </w:rPr>
        <w:t>At a time when U.S. Northern and Southern Commands are gearing more toward military support for civilian law enforcement</w:t>
      </w:r>
      <w:r w:rsidRPr="003B5FC1">
        <w:rPr>
          <w:sz w:val="20"/>
        </w:rPr>
        <w:t xml:space="preserve"> missions, </w:t>
      </w:r>
      <w:r w:rsidRPr="003B5FC1">
        <w:rPr>
          <w:rStyle w:val="StyleBoldUnderline"/>
          <w:sz w:val="28"/>
          <w:highlight w:val="cyan"/>
        </w:rPr>
        <w:t xml:space="preserve">it would reintroduce a </w:t>
      </w:r>
      <w:r w:rsidRPr="003B5FC1">
        <w:rPr>
          <w:rStyle w:val="Emphasis"/>
          <w:sz w:val="28"/>
          <w:highlight w:val="cyan"/>
        </w:rPr>
        <w:t>strategic deterrence component</w:t>
      </w:r>
      <w:r w:rsidRPr="003B5FC1">
        <w:rPr>
          <w:sz w:val="20"/>
        </w:rPr>
        <w:t xml:space="preserve"> into joint exercises and training. That might not be a bad thing, but </w:t>
      </w:r>
      <w:r w:rsidRPr="003B5FC1">
        <w:rPr>
          <w:rStyle w:val="StyleBoldUnderline"/>
          <w:sz w:val="28"/>
          <w:highlight w:val="cyan"/>
        </w:rPr>
        <w:t>it would argue for</w:t>
      </w:r>
      <w:r w:rsidRPr="003B5FC1">
        <w:rPr>
          <w:rStyle w:val="StyleBoldUnderline"/>
          <w:sz w:val="28"/>
        </w:rPr>
        <w:t xml:space="preserve"> more </w:t>
      </w:r>
      <w:r w:rsidRPr="003B5FC1">
        <w:rPr>
          <w:rStyle w:val="StyleBoldUnderline"/>
          <w:sz w:val="28"/>
          <w:highlight w:val="cyan"/>
        </w:rPr>
        <w:t>U.S. defense spending</w:t>
      </w:r>
      <w:r w:rsidRPr="003B5FC1">
        <w:rPr>
          <w:rStyle w:val="StyleBoldUnderline"/>
          <w:sz w:val="28"/>
        </w:rPr>
        <w:t xml:space="preserve"> on the Western Hemisphere.</w:t>
      </w:r>
      <w:r w:rsidRPr="003B5FC1">
        <w:rPr>
          <w:sz w:val="20"/>
        </w:rPr>
        <w:t xml:space="preserve"> All of which seems to argue that recent threat trends in the Americas are not very predictive and that certain </w:t>
      </w:r>
      <w:r w:rsidRPr="003B5FC1">
        <w:rPr>
          <w:rStyle w:val="StyleBoldUnderline"/>
          <w:sz w:val="28"/>
        </w:rPr>
        <w:t>old alliances won't go easily into the sunset</w:t>
      </w:r>
      <w:r w:rsidRPr="003B5FC1">
        <w:rPr>
          <w:sz w:val="20"/>
        </w:rPr>
        <w:t>."</w:t>
      </w:r>
      <w:r w:rsidRPr="003B5FC1">
        <w:rPr>
          <w:sz w:val="16"/>
        </w:rPr>
        <w:t>¶</w:t>
      </w:r>
      <w:r w:rsidRPr="003B5FC1">
        <w:rPr>
          <w:sz w:val="20"/>
        </w:rPr>
        <w:t xml:space="preserve"> A Stephen Wilkinson, chairman of the International Institute for the Study of Cuba: "</w:t>
      </w:r>
      <w:r w:rsidRPr="003B5FC1">
        <w:rPr>
          <w:rStyle w:val="StyleBoldUnderline"/>
          <w:sz w:val="28"/>
        </w:rPr>
        <w:t>Russia is in military talks with Cuba for three reasons. One is economic</w:t>
      </w:r>
      <w:r w:rsidRPr="003B5FC1">
        <w:rPr>
          <w:sz w:val="20"/>
        </w:rPr>
        <w:t xml:space="preserve">, related to Russian investment in Cuban nickel and oil and the need to guarantee protection of these investments. </w:t>
      </w:r>
      <w:r w:rsidRPr="003B5FC1">
        <w:rPr>
          <w:rStyle w:val="StyleBoldUnderline"/>
          <w:sz w:val="28"/>
        </w:rPr>
        <w:t xml:space="preserve">Another factor is geostrategic. Recent </w:t>
      </w:r>
      <w:r w:rsidRPr="003B5FC1">
        <w:rPr>
          <w:rStyle w:val="StyleBoldUnderline"/>
          <w:sz w:val="28"/>
          <w:highlight w:val="cyan"/>
        </w:rPr>
        <w:t>events in Syria have confirmed Russian fears of</w:t>
      </w:r>
      <w:r w:rsidRPr="003B5FC1">
        <w:rPr>
          <w:rStyle w:val="StyleBoldUnderline"/>
          <w:sz w:val="28"/>
        </w:rPr>
        <w:t xml:space="preserve"> the long-term strategic </w:t>
      </w:r>
      <w:r w:rsidRPr="003B5FC1">
        <w:rPr>
          <w:rStyle w:val="StyleBoldUnderline"/>
          <w:sz w:val="28"/>
          <w:highlight w:val="cyan"/>
        </w:rPr>
        <w:t>aims of 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tates.</w:t>
      </w:r>
      <w:r w:rsidRPr="003B5FC1">
        <w:rPr>
          <w:sz w:val="20"/>
        </w:rPr>
        <w:t xml:space="preserve"> </w:t>
      </w:r>
      <w:r w:rsidRPr="003B5FC1">
        <w:rPr>
          <w:rStyle w:val="StyleBoldUnderline"/>
          <w:sz w:val="28"/>
        </w:rPr>
        <w:t>The Russians are very aware that the United States and</w:t>
      </w:r>
      <w:r w:rsidRPr="003B5FC1">
        <w:rPr>
          <w:sz w:val="20"/>
        </w:rPr>
        <w:t xml:space="preserve"> Western </w:t>
      </w:r>
      <w:r w:rsidRPr="003B5FC1">
        <w:rPr>
          <w:rStyle w:val="StyleBoldUnderline"/>
          <w:sz w:val="28"/>
        </w:rPr>
        <w:t>Europe have been supporting the rebels</w:t>
      </w:r>
      <w:r w:rsidRPr="003B5FC1">
        <w:rPr>
          <w:sz w:val="20"/>
        </w:rPr>
        <w:t xml:space="preserve"> in Syria </w:t>
      </w:r>
      <w:r w:rsidRPr="003B5FC1">
        <w:rPr>
          <w:rStyle w:val="StyleBoldUnderline"/>
          <w:sz w:val="28"/>
        </w:rPr>
        <w:t>and they see this as an indirect attack upon their interests</w:t>
      </w:r>
      <w:r w:rsidRPr="003B5FC1">
        <w:rPr>
          <w:sz w:val="20"/>
        </w:rPr>
        <w:t xml:space="preserve"> as Assad provides them with a naval base at Tartus, on the Mediterranean. </w:t>
      </w:r>
      <w:r w:rsidRPr="003B5FC1">
        <w:rPr>
          <w:rStyle w:val="StyleBoldUnderline"/>
          <w:sz w:val="28"/>
        </w:rPr>
        <w:t>The third reason is</w:t>
      </w:r>
      <w:r w:rsidRPr="003B5FC1">
        <w:rPr>
          <w:sz w:val="20"/>
        </w:rPr>
        <w:t xml:space="preserve"> possibly rather more </w:t>
      </w:r>
      <w:r w:rsidRPr="003B5FC1">
        <w:rPr>
          <w:rStyle w:val="StyleBoldUnderline"/>
          <w:sz w:val="28"/>
        </w:rPr>
        <w:t>personal</w:t>
      </w:r>
      <w:r w:rsidRPr="003B5FC1">
        <w:rPr>
          <w:sz w:val="20"/>
        </w:rPr>
        <w:t xml:space="preserve">, Vladimir </w:t>
      </w:r>
      <w:r w:rsidRPr="003B5FC1">
        <w:rPr>
          <w:rStyle w:val="StyleBoldUnderline"/>
          <w:sz w:val="28"/>
        </w:rPr>
        <w:t>Putin has turned his face against Washington since his recent re-election because he perceived a U.S. hand in organizing</w:t>
      </w:r>
      <w:r w:rsidRPr="003B5FC1">
        <w:rPr>
          <w:sz w:val="20"/>
        </w:rPr>
        <w:t xml:space="preserve"> the </w:t>
      </w:r>
      <w:r w:rsidRPr="003B5FC1">
        <w:rPr>
          <w:rStyle w:val="StyleBoldUnderline"/>
          <w:sz w:val="28"/>
        </w:rPr>
        <w:t>protests</w:t>
      </w:r>
      <w:r w:rsidRPr="003B5FC1">
        <w:rPr>
          <w:sz w:val="20"/>
        </w:rPr>
        <w:t xml:space="preserve"> against him. From Cuba's point of view, </w:t>
      </w:r>
      <w:r w:rsidRPr="003B5FC1">
        <w:rPr>
          <w:rStyle w:val="StyleBoldUnderline"/>
          <w:sz w:val="28"/>
        </w:rPr>
        <w:t>having a Russian military base would be a guarantee of security since it would mean that U.S. military action against it would be less likely.</w:t>
      </w:r>
      <w:r w:rsidRPr="003B5FC1">
        <w:rPr>
          <w:sz w:val="20"/>
        </w:rPr>
        <w:t xml:space="preserve"> </w:t>
      </w:r>
      <w:r w:rsidRPr="003B5FC1">
        <w:rPr>
          <w:rStyle w:val="StyleBoldUnderline"/>
          <w:sz w:val="28"/>
        </w:rPr>
        <w:t>If Washington would not wish for Havana to have such an ally, it ought to reconsider its own policy toward the island.</w:t>
      </w:r>
      <w:r w:rsidRPr="003B5FC1">
        <w:rPr>
          <w:sz w:val="20"/>
        </w:rPr>
        <w:t xml:space="preserve"> At present, the embargo, and especially </w:t>
      </w:r>
      <w:r w:rsidRPr="003B5FC1">
        <w:rPr>
          <w:rStyle w:val="StyleBoldUnderline"/>
          <w:sz w:val="28"/>
        </w:rPr>
        <w:t>the Helms Burton Law, makes it sensible for the Cuban government to seek alliances</w:t>
      </w:r>
      <w:r w:rsidRPr="003B5FC1">
        <w:rPr>
          <w:sz w:val="20"/>
        </w:rPr>
        <w:t xml:space="preserve"> with as many powers as possible in order to protect itself. U.S. military presence in Latin America has grown in recent years. There are now 24 bases including two new ones in Chile and Argentina. Seven bases in Colombia are being expanded. The justification for this expansion is the war on drugs and for humanitarian intervention purposes. However, it should come as no surprise that this is not the way that Cuba or its closest allies such as Hugo Chávez or Evo Morales view them. They see the bases as potential threats to their independence and sovereignty and a sign that Washington's hegemonic designs on the region are very much alive."</w:t>
      </w:r>
      <w:r w:rsidRPr="003B5FC1">
        <w:rPr>
          <w:sz w:val="16"/>
        </w:rPr>
        <w:t>¶</w:t>
      </w:r>
      <w:r w:rsidRPr="003B5FC1">
        <w:rPr>
          <w:sz w:val="20"/>
        </w:rPr>
        <w:t xml:space="preserve"> A Wayne S. Smith, senior fellow and director of the Cuba Project at the Center for International Policy: "</w:t>
      </w:r>
      <w:r w:rsidRPr="003B5FC1">
        <w:rPr>
          <w:rStyle w:val="StyleBoldUnderline"/>
          <w:sz w:val="28"/>
          <w:highlight w:val="cyan"/>
        </w:rPr>
        <w:t xml:space="preserve">Given </w:t>
      </w:r>
      <w:r w:rsidRPr="003B5FC1">
        <w:rPr>
          <w:rStyle w:val="StyleBoldUnderline"/>
          <w:sz w:val="28"/>
        </w:rPr>
        <w:t xml:space="preserve">the </w:t>
      </w:r>
      <w:r w:rsidRPr="003B5FC1">
        <w:rPr>
          <w:rStyle w:val="StyleBoldUnderline"/>
          <w:sz w:val="28"/>
          <w:highlight w:val="cyan"/>
        </w:rPr>
        <w:t>history</w:t>
      </w:r>
      <w:r w:rsidRPr="003B5FC1">
        <w:rPr>
          <w:rStyle w:val="StyleBoldUnderline"/>
          <w:sz w:val="28"/>
        </w:rPr>
        <w:t xml:space="preserve"> of the 1962 U.S.-Soviet missile crisis, </w:t>
      </w:r>
      <w:r w:rsidRPr="003B5FC1">
        <w:rPr>
          <w:rStyle w:val="StyleBoldUnderline"/>
          <w:sz w:val="28"/>
          <w:highlight w:val="cyan"/>
        </w:rPr>
        <w:t>for</w:t>
      </w:r>
      <w:r w:rsidRPr="003B5FC1">
        <w:rPr>
          <w:rStyle w:val="StyleBoldUnderline"/>
          <w:sz w:val="28"/>
        </w:rPr>
        <w:t xml:space="preserve"> the </w:t>
      </w:r>
      <w:r w:rsidRPr="003B5FC1">
        <w:rPr>
          <w:rStyle w:val="StyleBoldUnderline"/>
          <w:sz w:val="28"/>
          <w:highlight w:val="cyan"/>
        </w:rPr>
        <w:t>Russians</w:t>
      </w:r>
      <w:r w:rsidRPr="003B5FC1">
        <w:rPr>
          <w:rStyle w:val="StyleBoldUnderline"/>
          <w:sz w:val="28"/>
        </w:rPr>
        <w:t xml:space="preserve"> now </w:t>
      </w:r>
      <w:r w:rsidRPr="003B5FC1">
        <w:rPr>
          <w:rStyle w:val="StyleBoldUnderline"/>
          <w:sz w:val="28"/>
          <w:highlight w:val="cyan"/>
        </w:rPr>
        <w:t>to propose exploring</w:t>
      </w:r>
      <w:r w:rsidRPr="003B5FC1">
        <w:rPr>
          <w:rStyle w:val="StyleBoldUnderline"/>
          <w:sz w:val="28"/>
        </w:rPr>
        <w:t xml:space="preserve"> with the Cubans the setting up of naval bases on the island </w:t>
      </w:r>
      <w:r w:rsidRPr="003B5FC1">
        <w:rPr>
          <w:rStyle w:val="StyleBoldUnderline"/>
          <w:sz w:val="28"/>
          <w:highlight w:val="cyan"/>
        </w:rPr>
        <w:t>would</w:t>
      </w:r>
      <w:r w:rsidRPr="003B5FC1">
        <w:rPr>
          <w:rStyle w:val="StyleBoldUnderline"/>
          <w:sz w:val="28"/>
        </w:rPr>
        <w:t xml:space="preserve"> </w:t>
      </w:r>
      <w:r w:rsidRPr="003B5FC1">
        <w:rPr>
          <w:rStyle w:val="StyleBoldUnderline"/>
          <w:sz w:val="28"/>
          <w:highlight w:val="cyan"/>
        </w:rPr>
        <w:t>seem</w:t>
      </w:r>
      <w:r w:rsidRPr="003B5FC1">
        <w:rPr>
          <w:rStyle w:val="StyleBoldUnderline"/>
          <w:sz w:val="28"/>
        </w:rPr>
        <w:t xml:space="preserve"> </w:t>
      </w:r>
      <w:r w:rsidRPr="003B5FC1">
        <w:rPr>
          <w:rStyle w:val="Emphasis"/>
          <w:sz w:val="28"/>
        </w:rPr>
        <w:t xml:space="preserve">a rather </w:t>
      </w:r>
      <w:r w:rsidRPr="003B5FC1">
        <w:rPr>
          <w:rStyle w:val="Emphasis"/>
          <w:sz w:val="28"/>
          <w:highlight w:val="cyan"/>
        </w:rPr>
        <w:t>maladroit</w:t>
      </w:r>
      <w:r w:rsidRPr="003B5FC1">
        <w:rPr>
          <w:rStyle w:val="Emphasis"/>
          <w:sz w:val="28"/>
        </w:rPr>
        <w:t xml:space="preserve"> idea</w:t>
      </w:r>
      <w:r w:rsidRPr="003B5FC1">
        <w:rPr>
          <w:rStyle w:val="StyleBoldUnderline"/>
          <w:sz w:val="28"/>
        </w:rPr>
        <w:t>.</w:t>
      </w:r>
      <w:r w:rsidRPr="003B5FC1">
        <w:rPr>
          <w:sz w:val="20"/>
        </w:rPr>
        <w:t xml:space="preserve"> The United States made it clear in 1962 that </w:t>
      </w:r>
      <w:r w:rsidRPr="003B5FC1">
        <w:rPr>
          <w:rStyle w:val="StyleBoldUnderline"/>
          <w:sz w:val="28"/>
        </w:rPr>
        <w:t xml:space="preserve">the positioning of offensive nuclear missiles on the island was unacceptable and demanded that they be withdrawn. </w:t>
      </w:r>
      <w:r w:rsidRPr="003B5FC1">
        <w:rPr>
          <w:rStyle w:val="StyleBoldUnderline"/>
          <w:sz w:val="28"/>
          <w:highlight w:val="cyan"/>
        </w:rPr>
        <w:t>The world has never been so close to</w:t>
      </w:r>
      <w:r w:rsidRPr="003B5FC1">
        <w:rPr>
          <w:rStyle w:val="StyleBoldUnderline"/>
          <w:sz w:val="28"/>
        </w:rPr>
        <w:t xml:space="preserve"> an allout </w:t>
      </w:r>
      <w:r w:rsidRPr="003B5FC1">
        <w:rPr>
          <w:rStyle w:val="StyleBoldUnderline"/>
          <w:sz w:val="28"/>
          <w:highlight w:val="cyan"/>
        </w:rPr>
        <w:t>nuclear war</w:t>
      </w:r>
      <w:r w:rsidRPr="003B5FC1">
        <w:rPr>
          <w:rStyle w:val="StyleBoldUnderline"/>
          <w:sz w:val="28"/>
        </w:rPr>
        <w:t>.</w:t>
      </w:r>
      <w:r w:rsidRPr="003B5FC1">
        <w:rPr>
          <w:sz w:val="20"/>
        </w:rPr>
        <w:t xml:space="preserve"> Fortunately, both Kennedy and Khrushchev showed themselves to be sensible men. They reached an understanding under which Khrushchev agreed to withdraw the missiles and Kennedy gave assurances that the United States would not invade Cuba. Subsequently, without informing the United States, the Soviets began building a submarine base on the island, but when it was made clear to them that the United States would consider this a violation of the Kennedy-Khrushchev understanding of 1962, work on the base was quietly halted and never resumed. </w:t>
      </w:r>
      <w:r w:rsidRPr="003B5FC1">
        <w:rPr>
          <w:rStyle w:val="StyleBoldUnderline"/>
          <w:sz w:val="28"/>
        </w:rPr>
        <w:t xml:space="preserve">The United States should of course oppose the positioning of Russian </w:t>
      </w:r>
      <w:r w:rsidRPr="003B5FC1">
        <w:rPr>
          <w:rStyle w:val="StyleBoldUnderline"/>
          <w:sz w:val="28"/>
          <w:highlight w:val="cyan"/>
        </w:rPr>
        <w:t>bases in Cuba</w:t>
      </w:r>
      <w:r w:rsidRPr="003B5FC1">
        <w:rPr>
          <w:rStyle w:val="StyleBoldUnderline"/>
          <w:sz w:val="28"/>
        </w:rPr>
        <w:t xml:space="preserve"> today</w:t>
      </w:r>
      <w:r w:rsidRPr="003B5FC1">
        <w:rPr>
          <w:sz w:val="20"/>
        </w:rPr>
        <w:t xml:space="preserve">, as should the other countries of the hemisphere. </w:t>
      </w:r>
      <w:r w:rsidRPr="003B5FC1">
        <w:rPr>
          <w:rStyle w:val="StyleBoldUnderline"/>
          <w:sz w:val="28"/>
        </w:rPr>
        <w:t>They</w:t>
      </w:r>
      <w:r w:rsidRPr="003B5FC1">
        <w:rPr>
          <w:sz w:val="20"/>
        </w:rPr>
        <w:t xml:space="preserve"> would serve no reasonable purpose and </w:t>
      </w:r>
      <w:r w:rsidRPr="003B5FC1">
        <w:rPr>
          <w:rStyle w:val="Emphasis"/>
          <w:sz w:val="28"/>
          <w:highlight w:val="cyan"/>
        </w:rPr>
        <w:t>could only</w:t>
      </w:r>
      <w:r w:rsidRPr="003B5FC1">
        <w:rPr>
          <w:rStyle w:val="Emphasis"/>
          <w:sz w:val="28"/>
        </w:rPr>
        <w:t xml:space="preserve"> unnecessarily </w:t>
      </w:r>
      <w:r w:rsidRPr="003B5FC1">
        <w:rPr>
          <w:rStyle w:val="Emphasis"/>
          <w:sz w:val="28"/>
          <w:highlight w:val="cyan"/>
        </w:rPr>
        <w:t>add to tensions</w:t>
      </w:r>
      <w:r w:rsidRPr="003B5FC1">
        <w:rPr>
          <w:rStyle w:val="Emphasis"/>
          <w:sz w:val="28"/>
        </w:rPr>
        <w:t>.</w:t>
      </w:r>
      <w:r w:rsidRPr="003B5FC1">
        <w:rPr>
          <w:sz w:val="20"/>
        </w:rPr>
        <w:t xml:space="preserve"> The United States has not increased its military presence in Latin America. There is no reason for the Russians to do so."</w:t>
      </w:r>
    </w:p>
    <w:p w14:paraId="4D15EFEF" w14:textId="77777777" w:rsidR="001402B8" w:rsidRPr="003B5FC1" w:rsidRDefault="001402B8" w:rsidP="001402B8">
      <w:pPr>
        <w:pStyle w:val="Heading4"/>
        <w:rPr>
          <w:rFonts w:ascii="Calibri" w:hAnsi="Calibri" w:cs="Times New Roman"/>
          <w:sz w:val="32"/>
        </w:rPr>
      </w:pPr>
      <w:r w:rsidRPr="003B5FC1">
        <w:rPr>
          <w:rFonts w:ascii="Calibri" w:hAnsi="Calibri" w:cs="Times New Roman"/>
          <w:sz w:val="32"/>
        </w:rPr>
        <w:t>Increased Cuba-Russia relations causes war</w:t>
      </w:r>
    </w:p>
    <w:p w14:paraId="5DA26F93" w14:textId="77777777" w:rsidR="001402B8" w:rsidRPr="003B5FC1" w:rsidRDefault="001402B8" w:rsidP="001402B8">
      <w:r w:rsidRPr="003B5FC1">
        <w:rPr>
          <w:rStyle w:val="StyleStyleBold12pt"/>
          <w:sz w:val="32"/>
        </w:rPr>
        <w:t>Richter 08</w:t>
      </w:r>
      <w:r w:rsidRPr="003B5FC1">
        <w:t xml:space="preserve"> (Paul, Staff Writer for New York Times, “Moscow-Havana ties worry U.S.” http://articles.latimes.com/2008/sep/01/world/fg-usrussia1)</w:t>
      </w:r>
    </w:p>
    <w:p w14:paraId="3B9F4CBE" w14:textId="77777777" w:rsidR="001402B8" w:rsidRPr="003B5FC1" w:rsidRDefault="001402B8" w:rsidP="001402B8">
      <w:pPr>
        <w:rPr>
          <w:rStyle w:val="StyleBoldUnderline"/>
          <w:b w:val="0"/>
          <w:sz w:val="28"/>
        </w:rPr>
      </w:pPr>
      <w:r w:rsidRPr="003B5FC1">
        <w:rPr>
          <w:rStyle w:val="StyleBoldUnderline"/>
          <w:sz w:val="28"/>
        </w:rPr>
        <w:t>But at a time when Russia has intervened forcefully in Georgia and is extending the global reach of its rebuilt military, some senior officials fear it may not be only bluster</w:t>
      </w:r>
      <w:proofErr w:type="gramStart"/>
      <w:r w:rsidRPr="003B5FC1">
        <w:rPr>
          <w:rStyle w:val="StyleBoldUnderline"/>
          <w:sz w:val="28"/>
        </w:rPr>
        <w:t>.</w:t>
      </w:r>
      <w:r w:rsidRPr="003B5FC1">
        <w:rPr>
          <w:rStyle w:val="StyleBoldUnderline"/>
          <w:sz w:val="16"/>
        </w:rPr>
        <w:t>¶</w:t>
      </w:r>
      <w:proofErr w:type="gramEnd"/>
      <w:r w:rsidRPr="003B5FC1">
        <w:rPr>
          <w:rStyle w:val="StyleBoldUnderline"/>
          <w:sz w:val="16"/>
        </w:rPr>
        <w:t xml:space="preserve"> </w:t>
      </w:r>
      <w:r w:rsidRPr="003B5FC1">
        <w:rPr>
          <w:rStyle w:val="StyleBoldUnderline"/>
          <w:sz w:val="28"/>
          <w:highlight w:val="cyan"/>
        </w:rPr>
        <w:t>Russia "has strategic ties to Cuba</w:t>
      </w:r>
      <w:r w:rsidRPr="003B5FC1">
        <w:rPr>
          <w:rStyle w:val="StyleBoldUnderline"/>
          <w:sz w:val="28"/>
        </w:rPr>
        <w:t xml:space="preserve"> again</w:t>
      </w:r>
      <w:r w:rsidRPr="003B5FC1">
        <w:rPr>
          <w:sz w:val="20"/>
        </w:rPr>
        <w:t xml:space="preserve">, or at least, </w:t>
      </w:r>
      <w:r w:rsidRPr="003B5FC1">
        <w:rPr>
          <w:rStyle w:val="StyleBoldUnderline"/>
          <w:sz w:val="28"/>
          <w:highlight w:val="cyan"/>
        </w:rPr>
        <w:t>that's where they're going</w:t>
      </w:r>
      <w:r w:rsidRPr="003B5FC1">
        <w:rPr>
          <w:sz w:val="20"/>
        </w:rPr>
        <w:t>," a senior U.S. official said recently, speaking, like others, on condition of anonymity because of the sensitive implications of the assessments.</w:t>
      </w:r>
      <w:r w:rsidRPr="003B5FC1">
        <w:rPr>
          <w:sz w:val="16"/>
        </w:rPr>
        <w:t>¶</w:t>
      </w:r>
      <w:r w:rsidRPr="003B5FC1">
        <w:rPr>
          <w:sz w:val="20"/>
        </w:rPr>
        <w:t xml:space="preserve"> The officials said they doubted the Russians would risk stationing nuclear bombers on Cuba. But </w:t>
      </w:r>
      <w:r w:rsidRPr="003B5FC1">
        <w:rPr>
          <w:rStyle w:val="StyleBoldUnderline"/>
          <w:sz w:val="28"/>
        </w:rPr>
        <w:t xml:space="preserve">some believe that </w:t>
      </w:r>
      <w:r w:rsidRPr="003B5FC1">
        <w:rPr>
          <w:rStyle w:val="StyleBoldUnderline"/>
          <w:sz w:val="28"/>
          <w:highlight w:val="cyan"/>
        </w:rPr>
        <w:t>Moscow might seek to</w:t>
      </w:r>
      <w:r w:rsidRPr="003B5FC1">
        <w:rPr>
          <w:rStyle w:val="StyleBoldUnderline"/>
          <w:sz w:val="28"/>
        </w:rPr>
        <w:t xml:space="preserve"> restore its once-energetic intelligence cooperation with Havana, and to </w:t>
      </w:r>
      <w:r w:rsidRPr="003B5FC1">
        <w:rPr>
          <w:rStyle w:val="StyleBoldUnderline"/>
          <w:sz w:val="28"/>
          <w:highlight w:val="cyan"/>
        </w:rPr>
        <w:t>resume</w:t>
      </w:r>
      <w:r w:rsidRPr="003B5FC1">
        <w:rPr>
          <w:rStyle w:val="StyleBoldUnderline"/>
          <w:sz w:val="28"/>
        </w:rPr>
        <w:t xml:space="preserve"> limited </w:t>
      </w:r>
      <w:r w:rsidRPr="003B5FC1">
        <w:rPr>
          <w:rStyle w:val="StyleBoldUnderline"/>
          <w:sz w:val="28"/>
          <w:highlight w:val="cyan"/>
        </w:rPr>
        <w:t>military cooperation</w:t>
      </w:r>
      <w:r w:rsidRPr="003B5FC1">
        <w:rPr>
          <w:sz w:val="20"/>
        </w:rPr>
        <w:t>, possibly including refueling stops for aircraft and warships</w:t>
      </w:r>
      <w:proofErr w:type="gramStart"/>
      <w:r w:rsidRPr="003B5FC1">
        <w:rPr>
          <w:sz w:val="20"/>
        </w:rPr>
        <w:t>.</w:t>
      </w:r>
      <w:r w:rsidRPr="003B5FC1">
        <w:rPr>
          <w:sz w:val="16"/>
        </w:rPr>
        <w:t>¶</w:t>
      </w:r>
      <w:proofErr w:type="gramEnd"/>
      <w:r w:rsidRPr="003B5FC1">
        <w:rPr>
          <w:sz w:val="20"/>
        </w:rPr>
        <w:t xml:space="preserve"> In the current environment, </w:t>
      </w:r>
      <w:r w:rsidRPr="003B5FC1">
        <w:rPr>
          <w:rStyle w:val="StyleBoldUnderline"/>
          <w:sz w:val="28"/>
          <w:highlight w:val="cyan"/>
        </w:rPr>
        <w:t>such contacts would make</w:t>
      </w:r>
      <w:r w:rsidRPr="003B5FC1">
        <w:rPr>
          <w:rStyle w:val="StyleBoldUnderline"/>
          <w:sz w:val="28"/>
        </w:rPr>
        <w:t xml:space="preserve"> U.S. </w:t>
      </w:r>
      <w:r w:rsidRPr="003B5FC1">
        <w:rPr>
          <w:rStyle w:val="StyleBoldUnderline"/>
          <w:sz w:val="28"/>
          <w:highlight w:val="cyan"/>
        </w:rPr>
        <w:t>officials uneasy</w:t>
      </w:r>
      <w:r w:rsidRPr="003B5FC1">
        <w:rPr>
          <w:rStyle w:val="StyleBoldUnderline"/>
          <w:sz w:val="28"/>
        </w:rPr>
        <w:t>, serving as a reminder of a military relationship between Havana and Moscow</w:t>
      </w:r>
      <w:r w:rsidRPr="003B5FC1">
        <w:rPr>
          <w:sz w:val="20"/>
        </w:rPr>
        <w:t xml:space="preserve"> that stretched from the Cuban Revolution in 1959 until a weakened, post-Soviet Russia finally closed a massive electronic intelligence complex in Lourdes near Havana in 2001.</w:t>
      </w:r>
      <w:r w:rsidRPr="003B5FC1">
        <w:rPr>
          <w:sz w:val="16"/>
        </w:rPr>
        <w:t>¶</w:t>
      </w:r>
      <w:r w:rsidRPr="003B5FC1">
        <w:rPr>
          <w:sz w:val="20"/>
        </w:rPr>
        <w:t xml:space="preserve"> One senior military officer said </w:t>
      </w:r>
      <w:r w:rsidRPr="003B5FC1">
        <w:rPr>
          <w:rStyle w:val="StyleBoldUnderline"/>
          <w:sz w:val="28"/>
          <w:highlight w:val="cyan"/>
        </w:rPr>
        <w:t>a return of Russian ships</w:t>
      </w:r>
      <w:r w:rsidRPr="003B5FC1">
        <w:rPr>
          <w:rStyle w:val="StyleBoldUnderline"/>
          <w:sz w:val="28"/>
        </w:rPr>
        <w:t xml:space="preserve"> or planes </w:t>
      </w:r>
      <w:r w:rsidRPr="003B5FC1">
        <w:rPr>
          <w:rStyle w:val="StyleBoldUnderline"/>
          <w:sz w:val="28"/>
          <w:highlight w:val="cyan"/>
        </w:rPr>
        <w:t>could force</w:t>
      </w:r>
      <w:r w:rsidRPr="003B5FC1">
        <w:rPr>
          <w:rStyle w:val="StyleBoldUnderline"/>
          <w:sz w:val="28"/>
        </w:rPr>
        <w:t xml:space="preserve"> additional </w:t>
      </w:r>
      <w:r w:rsidRPr="003B5FC1">
        <w:rPr>
          <w:rStyle w:val="StyleBoldUnderline"/>
          <w:sz w:val="28"/>
          <w:highlight w:val="cyan"/>
        </w:rPr>
        <w:t>U.S. deployments</w:t>
      </w:r>
      <w:r w:rsidRPr="003B5FC1">
        <w:rPr>
          <w:rStyle w:val="StyleBoldUnderline"/>
          <w:sz w:val="28"/>
        </w:rPr>
        <w:t xml:space="preserve"> in the region. </w:t>
      </w:r>
      <w:r w:rsidRPr="003B5FC1">
        <w:rPr>
          <w:sz w:val="20"/>
        </w:rPr>
        <w:t>But the Bush administration and Pentagon declined to comment publicly on the implications</w:t>
      </w:r>
      <w:proofErr w:type="gramStart"/>
      <w:r w:rsidRPr="003B5FC1">
        <w:rPr>
          <w:sz w:val="20"/>
        </w:rPr>
        <w:t>.</w:t>
      </w:r>
      <w:r w:rsidRPr="003B5FC1">
        <w:rPr>
          <w:sz w:val="16"/>
        </w:rPr>
        <w:t>¶</w:t>
      </w:r>
      <w:proofErr w:type="gramEnd"/>
      <w:r w:rsidRPr="003B5FC1">
        <w:rPr>
          <w:sz w:val="20"/>
        </w:rPr>
        <w:t xml:space="preserve"> "</w:t>
      </w:r>
      <w:r w:rsidRPr="003B5FC1">
        <w:rPr>
          <w:rStyle w:val="Emphasis"/>
          <w:sz w:val="28"/>
          <w:highlight w:val="cyan"/>
        </w:rPr>
        <w:t>It is</w:t>
      </w:r>
      <w:r w:rsidRPr="003B5FC1">
        <w:rPr>
          <w:rStyle w:val="Emphasis"/>
          <w:sz w:val="28"/>
        </w:rPr>
        <w:t xml:space="preserve"> very </w:t>
      </w:r>
      <w:r w:rsidRPr="003B5FC1">
        <w:rPr>
          <w:rStyle w:val="Emphasis"/>
          <w:sz w:val="28"/>
          <w:highlight w:val="cyan"/>
        </w:rPr>
        <w:t>Cold War retro</w:t>
      </w:r>
      <w:r w:rsidRPr="003B5FC1">
        <w:rPr>
          <w:sz w:val="20"/>
        </w:rPr>
        <w:t>," said a government official. "</w:t>
      </w:r>
      <w:r w:rsidRPr="003B5FC1">
        <w:rPr>
          <w:rStyle w:val="StyleBoldUnderline"/>
          <w:sz w:val="28"/>
          <w:highlight w:val="cyan"/>
        </w:rPr>
        <w:t xml:space="preserve">The topic could be </w:t>
      </w:r>
      <w:r w:rsidRPr="003B5FC1">
        <w:rPr>
          <w:rStyle w:val="Emphasis"/>
          <w:sz w:val="28"/>
          <w:highlight w:val="cyan"/>
        </w:rPr>
        <w:t>reminiscent of the Cuban missile crisis</w:t>
      </w:r>
      <w:r w:rsidRPr="003B5FC1">
        <w:rPr>
          <w:rStyle w:val="StyleBoldUnderline"/>
          <w:sz w:val="28"/>
        </w:rPr>
        <w:t>, and that is a chapter that people don't want to revisit</w:t>
      </w:r>
      <w:r w:rsidRPr="003B5FC1">
        <w:rPr>
          <w:sz w:val="20"/>
        </w:rPr>
        <w:t>."</w:t>
      </w:r>
      <w:r w:rsidRPr="003B5FC1">
        <w:rPr>
          <w:sz w:val="16"/>
        </w:rPr>
        <w:t>¶</w:t>
      </w:r>
      <w:r w:rsidRPr="003B5FC1">
        <w:rPr>
          <w:sz w:val="20"/>
        </w:rPr>
        <w:t xml:space="preserve"> The Russian Defense Ministry dismissed a report in the newspaper Izvestia in July that quoted an unidentified Russian official as saying the government intended to begin basing Tupolev Tu-160 Blackjack and Tupolev Tu-95 Bear nuclear bombers in Cuba</w:t>
      </w:r>
      <w:proofErr w:type="gramStart"/>
      <w:r w:rsidRPr="003B5FC1">
        <w:rPr>
          <w:sz w:val="20"/>
        </w:rPr>
        <w:t>.</w:t>
      </w:r>
      <w:r w:rsidRPr="003B5FC1">
        <w:rPr>
          <w:sz w:val="16"/>
        </w:rPr>
        <w:t>¶</w:t>
      </w:r>
      <w:proofErr w:type="gramEnd"/>
      <w:r w:rsidRPr="003B5FC1">
        <w:rPr>
          <w:sz w:val="20"/>
        </w:rPr>
        <w:t xml:space="preserve"> However, the report was taken seriously enough in Washington that </w:t>
      </w:r>
      <w:r w:rsidRPr="003B5FC1">
        <w:rPr>
          <w:rStyle w:val="StyleBoldUnderline"/>
          <w:sz w:val="28"/>
        </w:rPr>
        <w:t>Gen</w:t>
      </w:r>
      <w:r w:rsidRPr="003B5FC1">
        <w:rPr>
          <w:sz w:val="20"/>
        </w:rPr>
        <w:t xml:space="preserve">. Norton A. </w:t>
      </w:r>
      <w:r w:rsidRPr="003B5FC1">
        <w:rPr>
          <w:rStyle w:val="StyleBoldUnderline"/>
          <w:sz w:val="28"/>
        </w:rPr>
        <w:t>Schwartz</w:t>
      </w:r>
      <w:r w:rsidRPr="003B5FC1">
        <w:rPr>
          <w:sz w:val="20"/>
        </w:rPr>
        <w:t xml:space="preserve">, the new Air Force chief of staff, </w:t>
      </w:r>
      <w:r w:rsidRPr="003B5FC1">
        <w:rPr>
          <w:rStyle w:val="StyleBoldUnderline"/>
          <w:sz w:val="28"/>
        </w:rPr>
        <w:t xml:space="preserve">said during his Senate confirmation hearing at the time that </w:t>
      </w:r>
      <w:r w:rsidRPr="003B5FC1">
        <w:rPr>
          <w:rStyle w:val="StyleBoldUnderline"/>
          <w:sz w:val="28"/>
          <w:highlight w:val="cyan"/>
        </w:rPr>
        <w:t>sending</w:t>
      </w:r>
      <w:r w:rsidRPr="003B5FC1">
        <w:rPr>
          <w:rStyle w:val="StyleBoldUnderline"/>
          <w:sz w:val="28"/>
        </w:rPr>
        <w:t xml:space="preserve"> the </w:t>
      </w:r>
      <w:r w:rsidRPr="003B5FC1">
        <w:rPr>
          <w:rStyle w:val="StyleBoldUnderline"/>
          <w:sz w:val="28"/>
          <w:highlight w:val="cyan"/>
        </w:rPr>
        <w:t>bombers</w:t>
      </w:r>
      <w:r w:rsidRPr="003B5FC1">
        <w:rPr>
          <w:rStyle w:val="StyleBoldUnderline"/>
          <w:sz w:val="28"/>
        </w:rPr>
        <w:t xml:space="preserve"> </w:t>
      </w:r>
      <w:r w:rsidRPr="003B5FC1">
        <w:rPr>
          <w:rStyle w:val="StyleBoldUnderline"/>
          <w:sz w:val="28"/>
          <w:highlight w:val="cyan"/>
        </w:rPr>
        <w:t>would cross a "red line in the sand."</w:t>
      </w:r>
    </w:p>
    <w:p w14:paraId="694FF5E7" w14:textId="77777777" w:rsidR="001402B8" w:rsidRPr="003B5FC1" w:rsidRDefault="001402B8" w:rsidP="001402B8"/>
    <w:p w14:paraId="3B9999CD" w14:textId="77777777" w:rsidR="001402B8" w:rsidRPr="003B5FC1" w:rsidRDefault="001402B8" w:rsidP="001402B8">
      <w:pPr>
        <w:pStyle w:val="Heading4"/>
        <w:rPr>
          <w:rStyle w:val="StyleStyleBold12pt"/>
          <w:rFonts w:ascii="Calibri" w:hAnsi="Calibri" w:cs="Times New Roman"/>
          <w:b/>
          <w:sz w:val="32"/>
        </w:rPr>
      </w:pPr>
      <w:r w:rsidRPr="003B5FC1">
        <w:rPr>
          <w:rFonts w:ascii="Calibri" w:hAnsi="Calibri" w:cs="Times New Roman"/>
          <w:sz w:val="32"/>
        </w:rPr>
        <w:t>The plan establishes a long-term framework for normalizing relations</w:t>
      </w:r>
    </w:p>
    <w:p w14:paraId="0EAE231E" w14:textId="77777777" w:rsidR="001402B8" w:rsidRPr="003B5FC1" w:rsidRDefault="001402B8" w:rsidP="001402B8">
      <w:r w:rsidRPr="003B5FC1">
        <w:rPr>
          <w:rStyle w:val="StyleStyleBold12pt"/>
          <w:sz w:val="32"/>
        </w:rPr>
        <w:t>Lanier 13—</w:t>
      </w:r>
      <w:r w:rsidRPr="003B5FC1">
        <w:t>Adam Lanier, UNC School of Law (“In Deepwater: Cuba, Offshore Drilling, and Political Brinkmanship”, 2013, Lexis Nexis)</w:t>
      </w:r>
    </w:p>
    <w:p w14:paraId="498600FA" w14:textId="77777777" w:rsidR="001402B8" w:rsidRPr="003B5FC1" w:rsidRDefault="001402B8" w:rsidP="001402B8">
      <w:pPr>
        <w:rPr>
          <w:sz w:val="20"/>
        </w:rPr>
      </w:pPr>
      <w:r w:rsidRPr="003B5FC1">
        <w:rPr>
          <w:sz w:val="20"/>
        </w:rPr>
        <w:t>IV. Recommendations</w:t>
      </w:r>
      <w:r w:rsidRPr="003B5FC1">
        <w:rPr>
          <w:sz w:val="16"/>
        </w:rPr>
        <w:t>¶</w:t>
      </w:r>
      <w:r w:rsidRPr="003B5FC1">
        <w:rPr>
          <w:sz w:val="20"/>
        </w:rPr>
        <w:t xml:space="preserve"> The development of Cuba's offshore oil resources has sparked the interest of a number of academics, foreign policy think tanks, and environmental activist groups. </w:t>
      </w:r>
      <w:proofErr w:type="gramStart"/>
      <w:r w:rsidRPr="003B5FC1">
        <w:rPr>
          <w:sz w:val="20"/>
        </w:rPr>
        <w:t>n148</w:t>
      </w:r>
      <w:proofErr w:type="gramEnd"/>
      <w:r w:rsidRPr="003B5FC1">
        <w:rPr>
          <w:sz w:val="20"/>
        </w:rPr>
        <w:t xml:space="preserve"> This section of the note will explore several of the more effective options while keeping an eye toward practicality. </w:t>
      </w:r>
      <w:proofErr w:type="gramStart"/>
      <w:r w:rsidRPr="003B5FC1">
        <w:rPr>
          <w:sz w:val="20"/>
        </w:rPr>
        <w:t>n149</w:t>
      </w:r>
      <w:proofErr w:type="gramEnd"/>
      <w:r w:rsidRPr="003B5FC1">
        <w:rPr>
          <w:sz w:val="20"/>
        </w:rPr>
        <w:t xml:space="preserve"> </w:t>
      </w:r>
      <w:r w:rsidRPr="003B5FC1">
        <w:rPr>
          <w:rStyle w:val="StyleBoldUnderline"/>
          <w:sz w:val="28"/>
        </w:rPr>
        <w:t>Due to the disagreement over the direction U.S. policy should take</w:t>
      </w:r>
      <w:r w:rsidRPr="003B5FC1">
        <w:rPr>
          <w:sz w:val="20"/>
        </w:rPr>
        <w:t xml:space="preserve">, as evidenced by the various legislative proposals introduced over the past several years, </w:t>
      </w:r>
      <w:r w:rsidRPr="003B5FC1">
        <w:rPr>
          <w:rStyle w:val="StyleBoldUnderline"/>
          <w:sz w:val="28"/>
        </w:rPr>
        <w:t>it is unlikely that U.S. policy toward Cuba will change overnight</w:t>
      </w:r>
      <w:r w:rsidRPr="003B5FC1">
        <w:rPr>
          <w:sz w:val="20"/>
        </w:rPr>
        <w:t xml:space="preserve">. </w:t>
      </w:r>
      <w:proofErr w:type="gramStart"/>
      <w:r w:rsidRPr="003B5FC1">
        <w:rPr>
          <w:sz w:val="20"/>
        </w:rPr>
        <w:t>n150</w:t>
      </w:r>
      <w:proofErr w:type="gramEnd"/>
      <w:r w:rsidRPr="003B5FC1">
        <w:rPr>
          <w:sz w:val="20"/>
        </w:rPr>
        <w:t xml:space="preserve"> </w:t>
      </w:r>
      <w:r w:rsidRPr="003B5FC1">
        <w:rPr>
          <w:rStyle w:val="StyleBoldUnderline"/>
          <w:sz w:val="28"/>
        </w:rPr>
        <w:t>Nevertheless</w:t>
      </w:r>
      <w:r w:rsidRPr="003B5FC1">
        <w:rPr>
          <w:rStyle w:val="StyleBoldUnderline"/>
          <w:sz w:val="28"/>
          <w:highlight w:val="cyan"/>
        </w:rPr>
        <w:t xml:space="preserve">, </w:t>
      </w:r>
      <w:r w:rsidRPr="003B5FC1">
        <w:rPr>
          <w:rStyle w:val="StyleBoldUnderline"/>
          <w:sz w:val="28"/>
        </w:rPr>
        <w:t xml:space="preserve">making </w:t>
      </w:r>
      <w:r w:rsidRPr="003B5FC1">
        <w:rPr>
          <w:rStyle w:val="StyleBoldUnderline"/>
          <w:sz w:val="28"/>
          <w:highlight w:val="cyan"/>
        </w:rPr>
        <w:t xml:space="preserve">small changes </w:t>
      </w:r>
      <w:r w:rsidRPr="003B5FC1">
        <w:rPr>
          <w:rStyle w:val="StyleBoldUnderline"/>
          <w:sz w:val="28"/>
        </w:rPr>
        <w:t xml:space="preserve">that </w:t>
      </w:r>
      <w:r w:rsidRPr="003B5FC1">
        <w:rPr>
          <w:rStyle w:val="StyleBoldUnderline"/>
          <w:sz w:val="28"/>
          <w:highlight w:val="cyan"/>
        </w:rPr>
        <w:t>are in the best interest of both Cuba and the U</w:t>
      </w:r>
      <w:r w:rsidRPr="003B5FC1">
        <w:rPr>
          <w:sz w:val="20"/>
        </w:rPr>
        <w:t xml:space="preserve">nited </w:t>
      </w:r>
      <w:r w:rsidRPr="003B5FC1">
        <w:rPr>
          <w:rStyle w:val="StyleBoldUnderline"/>
          <w:sz w:val="28"/>
          <w:highlight w:val="cyan"/>
        </w:rPr>
        <w:t>S</w:t>
      </w:r>
      <w:r w:rsidRPr="003B5FC1">
        <w:rPr>
          <w:sz w:val="20"/>
        </w:rPr>
        <w:t xml:space="preserve">tates, </w:t>
      </w:r>
      <w:r w:rsidRPr="003B5FC1">
        <w:rPr>
          <w:rStyle w:val="StyleBoldUnderline"/>
          <w:sz w:val="28"/>
          <w:highlight w:val="cyan"/>
        </w:rPr>
        <w:t>such as loosening restrictions on the ability of</w:t>
      </w:r>
      <w:r w:rsidRPr="003B5FC1">
        <w:rPr>
          <w:rStyle w:val="StyleBoldUnderline"/>
          <w:sz w:val="28"/>
        </w:rPr>
        <w:t xml:space="preserve"> private </w:t>
      </w:r>
      <w:r w:rsidRPr="003B5FC1">
        <w:rPr>
          <w:rStyle w:val="StyleBoldUnderline"/>
          <w:sz w:val="28"/>
          <w:highlight w:val="cyan"/>
        </w:rPr>
        <w:t>companies to assist Cuba</w:t>
      </w:r>
      <w:r w:rsidRPr="003B5FC1">
        <w:rPr>
          <w:rStyle w:val="StyleBoldUnderline"/>
          <w:sz w:val="28"/>
        </w:rPr>
        <w:t xml:space="preserve">'s offshore </w:t>
      </w:r>
      <w:r w:rsidRPr="003B5FC1">
        <w:rPr>
          <w:rStyle w:val="StyleBoldUnderline"/>
          <w:sz w:val="28"/>
          <w:highlight w:val="cyan"/>
        </w:rPr>
        <w:t xml:space="preserve">drilling </w:t>
      </w:r>
      <w:r w:rsidRPr="003B5FC1">
        <w:rPr>
          <w:rStyle w:val="StyleBoldUnderline"/>
          <w:sz w:val="28"/>
        </w:rPr>
        <w:t>efforts</w:t>
      </w:r>
      <w:r w:rsidRPr="003B5FC1">
        <w:rPr>
          <w:rStyle w:val="StyleBoldUnderline"/>
          <w:sz w:val="28"/>
          <w:highlight w:val="cyan"/>
        </w:rPr>
        <w:t xml:space="preserve">, can </w:t>
      </w:r>
      <w:r w:rsidRPr="003B5FC1">
        <w:rPr>
          <w:rStyle w:val="StyleBoldUnderline"/>
          <w:sz w:val="28"/>
        </w:rPr>
        <w:t xml:space="preserve">help </w:t>
      </w:r>
      <w:r w:rsidRPr="003B5FC1">
        <w:rPr>
          <w:rStyle w:val="Emphasis"/>
          <w:sz w:val="28"/>
          <w:highlight w:val="cyan"/>
        </w:rPr>
        <w:t>provide a long-term framework</w:t>
      </w:r>
      <w:r w:rsidRPr="003B5FC1">
        <w:rPr>
          <w:rStyle w:val="StyleBoldUnderline"/>
          <w:sz w:val="28"/>
          <w:highlight w:val="cyan"/>
        </w:rPr>
        <w:t xml:space="preserve"> for </w:t>
      </w:r>
      <w:r w:rsidRPr="003B5FC1">
        <w:rPr>
          <w:rStyle w:val="StyleBoldUnderline"/>
          <w:sz w:val="28"/>
        </w:rPr>
        <w:t xml:space="preserve">the </w:t>
      </w:r>
      <w:r w:rsidRPr="003B5FC1">
        <w:rPr>
          <w:rStyle w:val="StyleBoldUnderline"/>
          <w:sz w:val="28"/>
          <w:highlight w:val="cyan"/>
        </w:rPr>
        <w:t xml:space="preserve">normalization of relations </w:t>
      </w:r>
      <w:r w:rsidRPr="003B5FC1">
        <w:rPr>
          <w:rStyle w:val="StyleBoldUnderline"/>
          <w:sz w:val="28"/>
        </w:rPr>
        <w:t>on mutually acceptable terms</w:t>
      </w:r>
      <w:r w:rsidRPr="003B5FC1">
        <w:rPr>
          <w:sz w:val="20"/>
        </w:rPr>
        <w:t xml:space="preserve">. </w:t>
      </w:r>
    </w:p>
    <w:p w14:paraId="34E050CF" w14:textId="77777777" w:rsidR="001402B8" w:rsidRPr="003B5FC1" w:rsidRDefault="001402B8" w:rsidP="001402B8">
      <w:pPr>
        <w:pStyle w:val="Heading4"/>
        <w:rPr>
          <w:rFonts w:ascii="Calibri" w:hAnsi="Calibri" w:cs="Times New Roman"/>
          <w:sz w:val="32"/>
        </w:rPr>
      </w:pPr>
      <w:r w:rsidRPr="003B5FC1">
        <w:rPr>
          <w:rFonts w:ascii="Calibri" w:hAnsi="Calibri" w:cs="Times New Roman"/>
          <w:sz w:val="32"/>
        </w:rPr>
        <w:t>Normalizing relations with Cuba crowds out Russia</w:t>
      </w:r>
    </w:p>
    <w:p w14:paraId="1C88F4CF" w14:textId="77777777" w:rsidR="001402B8" w:rsidRPr="003B5FC1" w:rsidRDefault="001402B8" w:rsidP="001402B8">
      <w:r w:rsidRPr="003B5FC1">
        <w:rPr>
          <w:rStyle w:val="StyleStyleBold12pt"/>
          <w:sz w:val="32"/>
        </w:rPr>
        <w:t>Blank 09</w:t>
      </w:r>
      <w:r w:rsidRPr="003B5FC1">
        <w:t xml:space="preserve"> (Stephen, Research Professor of National Security Affairs at the Strategic Studies Institute of the U.S. Army War College, “Russia in Latin America: Geopolitical Games in the US’s Neighborhood,” pdf)</w:t>
      </w:r>
    </w:p>
    <w:p w14:paraId="4D247A59" w14:textId="77777777" w:rsidR="001402B8" w:rsidRPr="003B5FC1" w:rsidRDefault="001402B8" w:rsidP="001402B8">
      <w:pPr>
        <w:rPr>
          <w:sz w:val="20"/>
        </w:rPr>
      </w:pPr>
      <w:r w:rsidRPr="003B5FC1">
        <w:rPr>
          <w:rStyle w:val="StyleBoldUnderline"/>
          <w:sz w:val="28"/>
        </w:rPr>
        <w:t>The only way in which Russian policy truly threatens the US and Latin America is its</w:t>
      </w:r>
      <w:r w:rsidRPr="003B5FC1">
        <w:rPr>
          <w:sz w:val="20"/>
        </w:rPr>
        <w:t xml:space="preserve"> military and intelligence </w:t>
      </w:r>
      <w:r w:rsidRPr="003B5FC1">
        <w:rPr>
          <w:rStyle w:val="StyleBoldUnderline"/>
          <w:sz w:val="28"/>
        </w:rPr>
        <w:t>support for Chavez and similar leaders. This support is passed on to insurgents while strengthening Chavez and his allies.</w:t>
      </w:r>
      <w:r w:rsidRPr="003B5FC1">
        <w:rPr>
          <w:sz w:val="20"/>
        </w:rPr>
        <w:t xml:space="preserve"> Adequate responses to such threats are inherently economic and political, and only military as a last resort. </w:t>
      </w:r>
      <w:r w:rsidRPr="003B5FC1">
        <w:rPr>
          <w:sz w:val="16"/>
        </w:rPr>
        <w:t>¶</w:t>
      </w:r>
      <w:r w:rsidRPr="003B5FC1">
        <w:rPr>
          <w:sz w:val="20"/>
        </w:rPr>
        <w:t xml:space="preserve"> </w:t>
      </w:r>
      <w:r w:rsidRPr="003B5FC1">
        <w:rPr>
          <w:rStyle w:val="StyleBoldUnderline"/>
          <w:sz w:val="28"/>
          <w:highlight w:val="cyan"/>
        </w:rPr>
        <w:t>Washington can do</w:t>
      </w:r>
      <w:r w:rsidRPr="003B5FC1">
        <w:rPr>
          <w:rStyle w:val="StyleBoldUnderline"/>
          <w:sz w:val="28"/>
        </w:rPr>
        <w:t xml:space="preserve"> much </w:t>
      </w:r>
      <w:r w:rsidRPr="003B5FC1">
        <w:rPr>
          <w:rStyle w:val="StyleBoldUnderline"/>
          <w:sz w:val="28"/>
          <w:highlight w:val="cyan"/>
        </w:rPr>
        <w:t>more to facilitate security</w:t>
      </w:r>
      <w:r w:rsidRPr="003B5FC1">
        <w:rPr>
          <w:rStyle w:val="StyleBoldUnderline"/>
          <w:sz w:val="28"/>
        </w:rPr>
        <w:t xml:space="preserve"> in Latin America</w:t>
      </w:r>
      <w:r w:rsidRPr="003B5FC1">
        <w:rPr>
          <w:sz w:val="20"/>
        </w:rPr>
        <w:t xml:space="preserve">: regenerating its own economy; simultaneously opening up trade markets and eliminating barriers to Latin American exports; enhancing multilateralism and interoperability among defense forces as requested by Latin American militaries; and </w:t>
      </w:r>
      <w:r w:rsidRPr="003B5FC1">
        <w:rPr>
          <w:rStyle w:val="StyleBoldUnderline"/>
          <w:sz w:val="28"/>
          <w:highlight w:val="cyan"/>
        </w:rPr>
        <w:t>beginning the normalization of Cuba</w:t>
      </w:r>
      <w:proofErr w:type="gramStart"/>
      <w:r w:rsidRPr="003B5FC1">
        <w:rPr>
          <w:rStyle w:val="StyleBoldUnderline"/>
          <w:sz w:val="28"/>
        </w:rPr>
        <w:t>.</w:t>
      </w:r>
      <w:r w:rsidRPr="003B5FC1">
        <w:rPr>
          <w:rStyle w:val="StyleBoldUnderline"/>
          <w:sz w:val="16"/>
        </w:rPr>
        <w:t>¶</w:t>
      </w:r>
      <w:proofErr w:type="gramEnd"/>
      <w:r w:rsidRPr="003B5FC1">
        <w:rPr>
          <w:rStyle w:val="StyleBoldUnderline"/>
          <w:sz w:val="16"/>
        </w:rPr>
        <w:t xml:space="preserve"> </w:t>
      </w:r>
      <w:r w:rsidRPr="003B5FC1">
        <w:rPr>
          <w:rStyle w:val="StyleBoldUnderline"/>
          <w:sz w:val="28"/>
        </w:rPr>
        <w:t>Havana is no longer the threat it was</w:t>
      </w:r>
      <w:r w:rsidRPr="003B5FC1">
        <w:rPr>
          <w:sz w:val="20"/>
        </w:rPr>
        <w:t xml:space="preserve">, Venezuela has claimed that dubious honor. </w:t>
      </w:r>
      <w:r w:rsidRPr="003B5FC1">
        <w:rPr>
          <w:rStyle w:val="StyleBoldUnderline"/>
          <w:sz w:val="28"/>
          <w:highlight w:val="cyan"/>
        </w:rPr>
        <w:t>Rehabilitating C</w:t>
      </w:r>
      <w:r w:rsidRPr="003B5FC1">
        <w:rPr>
          <w:rStyle w:val="StyleBoldUnderline"/>
          <w:sz w:val="28"/>
        </w:rPr>
        <w:t xml:space="preserve">uba, given that Castro’s days are clearly numbered, </w:t>
      </w:r>
      <w:r w:rsidRPr="003B5FC1">
        <w:rPr>
          <w:rStyle w:val="Emphasis"/>
          <w:sz w:val="28"/>
          <w:highlight w:val="cyan"/>
        </w:rPr>
        <w:t>would take the air out of Chavez’s balloon</w:t>
      </w:r>
      <w:r w:rsidRPr="003B5FC1">
        <w:rPr>
          <w:sz w:val="20"/>
        </w:rPr>
        <w:t xml:space="preserve">; it is quite clear that </w:t>
      </w:r>
      <w:r w:rsidRPr="003B5FC1">
        <w:rPr>
          <w:rStyle w:val="StyleBoldUnderline"/>
          <w:sz w:val="28"/>
        </w:rPr>
        <w:t>Havana would probably welcome a path towards better relations with the US</w:t>
      </w:r>
      <w:r w:rsidRPr="003B5FC1">
        <w:rPr>
          <w:sz w:val="20"/>
        </w:rPr>
        <w:t>, especially the economic benefits they would inevitably bring.</w:t>
      </w:r>
      <w:r w:rsidRPr="003B5FC1">
        <w:rPr>
          <w:rStyle w:val="StyleBoldUnderline"/>
          <w:sz w:val="28"/>
        </w:rPr>
        <w:t xml:space="preserve"> </w:t>
      </w:r>
      <w:r w:rsidRPr="003B5FC1">
        <w:rPr>
          <w:rStyle w:val="StyleBoldUnderline"/>
          <w:sz w:val="28"/>
          <w:highlight w:val="cyan"/>
        </w:rPr>
        <w:t xml:space="preserve">A policy with a more </w:t>
      </w:r>
      <w:r w:rsidRPr="003B5FC1">
        <w:rPr>
          <w:rStyle w:val="Emphasis"/>
          <w:sz w:val="28"/>
          <w:highlight w:val="cyan"/>
        </w:rPr>
        <w:t>symbolically important impact</w:t>
      </w:r>
      <w:r w:rsidRPr="003B5FC1">
        <w:rPr>
          <w:rStyle w:val="Emphasis"/>
          <w:sz w:val="28"/>
        </w:rPr>
        <w:t xml:space="preserve"> </w:t>
      </w:r>
      <w:r w:rsidRPr="003B5FC1">
        <w:rPr>
          <w:rStyle w:val="StyleBoldUnderline"/>
          <w:sz w:val="28"/>
        </w:rPr>
        <w:t xml:space="preserve">upon Latin America </w:t>
      </w:r>
      <w:r w:rsidRPr="003B5FC1">
        <w:rPr>
          <w:rStyle w:val="StyleBoldUnderline"/>
          <w:sz w:val="28"/>
          <w:highlight w:val="cyan"/>
        </w:rPr>
        <w:t>is</w:t>
      </w:r>
      <w:r w:rsidRPr="003B5FC1">
        <w:rPr>
          <w:rStyle w:val="StyleBoldUnderline"/>
          <w:sz w:val="28"/>
        </w:rPr>
        <w:t xml:space="preserve"> currently </w:t>
      </w:r>
      <w:r w:rsidRPr="003B5FC1">
        <w:rPr>
          <w:rStyle w:val="StyleBoldUnderline"/>
          <w:sz w:val="28"/>
          <w:highlight w:val="cyan"/>
        </w:rPr>
        <w:t>difficult to imagine</w:t>
      </w:r>
      <w:proofErr w:type="gramStart"/>
      <w:r w:rsidRPr="003B5FC1">
        <w:rPr>
          <w:rStyle w:val="StyleBoldUnderline"/>
          <w:sz w:val="28"/>
        </w:rPr>
        <w:t>.</w:t>
      </w:r>
      <w:r w:rsidRPr="003B5FC1">
        <w:rPr>
          <w:rStyle w:val="StyleBoldUnderline"/>
          <w:sz w:val="16"/>
        </w:rPr>
        <w:t>¶</w:t>
      </w:r>
      <w:proofErr w:type="gramEnd"/>
      <w:r w:rsidRPr="003B5FC1">
        <w:rPr>
          <w:rStyle w:val="StyleBoldUnderline"/>
          <w:sz w:val="16"/>
        </w:rPr>
        <w:t xml:space="preserve"> </w:t>
      </w:r>
      <w:r w:rsidRPr="003B5FC1">
        <w:rPr>
          <w:sz w:val="20"/>
        </w:rPr>
        <w:t xml:space="preserve">Nonetheless, there should be no illusion that the security problems that plague this region are easily overcome, quite the opposite. But that is all the more reason why </w:t>
      </w:r>
      <w:r w:rsidRPr="003B5FC1">
        <w:rPr>
          <w:rStyle w:val="StyleBoldUnderline"/>
          <w:sz w:val="28"/>
          <w:highlight w:val="cyan"/>
        </w:rPr>
        <w:t>the US cannot ignore the area and let it drift to Moscow</w:t>
      </w:r>
      <w:r w:rsidRPr="003B5FC1">
        <w:rPr>
          <w:sz w:val="20"/>
        </w:rPr>
        <w:t xml:space="preserve">, Tehran, and Beijin for want of a better alternative. </w:t>
      </w:r>
      <w:r w:rsidRPr="003B5FC1">
        <w:rPr>
          <w:rStyle w:val="StyleBoldUnderline"/>
          <w:sz w:val="28"/>
        </w:rPr>
        <w:t>That outcome would only confirm once again that in world politics, there is no such thing as benign neglect.</w:t>
      </w:r>
      <w:r w:rsidRPr="003B5FC1">
        <w:rPr>
          <w:sz w:val="20"/>
        </w:rPr>
        <w:t xml:space="preserve"> Instead neglect is </w:t>
      </w:r>
      <w:proofErr w:type="gramStart"/>
      <w:r w:rsidRPr="003B5FC1">
        <w:rPr>
          <w:sz w:val="20"/>
        </w:rPr>
        <w:t>malign</w:t>
      </w:r>
      <w:proofErr w:type="gramEnd"/>
      <w:r w:rsidRPr="003B5FC1">
        <w:rPr>
          <w:sz w:val="20"/>
        </w:rPr>
        <w:t xml:space="preserve"> and engenders negative results for the negligent state along with those neglected. </w:t>
      </w:r>
      <w:r w:rsidRPr="003B5FC1">
        <w:rPr>
          <w:rStyle w:val="StyleBoldUnderline"/>
          <w:sz w:val="28"/>
        </w:rPr>
        <w:t xml:space="preserve">The </w:t>
      </w:r>
      <w:r w:rsidRPr="003B5FC1">
        <w:rPr>
          <w:rStyle w:val="StyleBoldUnderline"/>
          <w:sz w:val="28"/>
          <w:highlight w:val="cyan"/>
        </w:rPr>
        <w:t>policies of</w:t>
      </w:r>
      <w:r w:rsidRPr="003B5FC1">
        <w:rPr>
          <w:rStyle w:val="StyleBoldUnderline"/>
          <w:sz w:val="28"/>
        </w:rPr>
        <w:t xml:space="preserve"> the </w:t>
      </w:r>
      <w:r w:rsidRPr="003B5FC1">
        <w:rPr>
          <w:rStyle w:val="StyleBoldUnderline"/>
          <w:sz w:val="28"/>
          <w:highlight w:val="cyan"/>
        </w:rPr>
        <w:t>Bush</w:t>
      </w:r>
      <w:r w:rsidRPr="003B5FC1">
        <w:rPr>
          <w:rStyle w:val="StyleBoldUnderline"/>
          <w:sz w:val="28"/>
        </w:rPr>
        <w:t xml:space="preserve"> administration </w:t>
      </w:r>
      <w:r w:rsidRPr="003B5FC1">
        <w:rPr>
          <w:rStyle w:val="StyleBoldUnderline"/>
          <w:sz w:val="28"/>
          <w:highlight w:val="cyan"/>
        </w:rPr>
        <w:t>allowed Russia to gain a foothold</w:t>
      </w:r>
      <w:r w:rsidRPr="003B5FC1">
        <w:rPr>
          <w:rStyle w:val="StyleBoldUnderline"/>
          <w:sz w:val="28"/>
        </w:rPr>
        <w:t xml:space="preserve"> in Latin American politics</w:t>
      </w:r>
      <w:r w:rsidRPr="003B5FC1">
        <w:rPr>
          <w:sz w:val="20"/>
        </w:rPr>
        <w:t xml:space="preserve">, a result of Washington’s negligence; </w:t>
      </w:r>
      <w:r w:rsidRPr="003B5FC1">
        <w:rPr>
          <w:rStyle w:val="StyleBoldUnderline"/>
          <w:sz w:val="28"/>
          <w:highlight w:val="cyan"/>
        </w:rPr>
        <w:t>under</w:t>
      </w:r>
      <w:r w:rsidRPr="003B5FC1">
        <w:rPr>
          <w:sz w:val="20"/>
        </w:rPr>
        <w:t xml:space="preserve"> President </w:t>
      </w:r>
      <w:r w:rsidRPr="003B5FC1">
        <w:rPr>
          <w:rStyle w:val="StyleBoldUnderline"/>
          <w:sz w:val="28"/>
          <w:highlight w:val="cyan"/>
        </w:rPr>
        <w:t>Obama, the US should reverse those outcomes</w:t>
      </w:r>
      <w:r w:rsidRPr="003B5FC1">
        <w:rPr>
          <w:sz w:val="20"/>
        </w:rPr>
        <w:t xml:space="preserve"> and demonstrate what liberal democracy in action can truly accomplish.</w:t>
      </w:r>
    </w:p>
    <w:p w14:paraId="0B76774F" w14:textId="77777777" w:rsidR="001402B8" w:rsidRPr="003B5FC1" w:rsidRDefault="001402B8" w:rsidP="001402B8">
      <w:pPr>
        <w:pStyle w:val="Heading4"/>
        <w:rPr>
          <w:rFonts w:ascii="Calibri" w:hAnsi="Calibri" w:cs="Times New Roman"/>
          <w:sz w:val="32"/>
        </w:rPr>
      </w:pPr>
      <w:r w:rsidRPr="003B5FC1">
        <w:rPr>
          <w:rFonts w:ascii="Calibri" w:hAnsi="Calibri" w:cs="Times New Roman"/>
          <w:sz w:val="32"/>
        </w:rPr>
        <w:t>Russian expansion spurs a new Cold War and proxy conflicts</w:t>
      </w:r>
    </w:p>
    <w:p w14:paraId="5ACBD668" w14:textId="77777777" w:rsidR="001402B8" w:rsidRPr="003B5FC1" w:rsidRDefault="001402B8" w:rsidP="001402B8">
      <w:r w:rsidRPr="003B5FC1">
        <w:rPr>
          <w:rStyle w:val="StyleStyleBold12pt"/>
          <w:sz w:val="32"/>
        </w:rPr>
        <w:t>Walle 12</w:t>
      </w:r>
      <w:r w:rsidRPr="003B5FC1">
        <w:t xml:space="preserve"> (Walter, Research Associate at the Council on Hemispheric Affairs, “Russia Turns to the South for Military and Economic Alliances,” </w:t>
      </w:r>
      <w:hyperlink r:id="rId16" w:history="1">
        <w:r w:rsidRPr="003B5FC1">
          <w:rPr>
            <w:rStyle w:val="Hyperlink"/>
          </w:rPr>
          <w:t>http://www.coha.org/russia-turns-to-the-south-for-military-and-economic-alliances/</w:t>
        </w:r>
      </w:hyperlink>
      <w:r w:rsidRPr="003B5FC1">
        <w:t>)</w:t>
      </w:r>
    </w:p>
    <w:p w14:paraId="58ED4346" w14:textId="77777777" w:rsidR="001402B8" w:rsidRPr="003B5FC1" w:rsidRDefault="001402B8" w:rsidP="001402B8">
      <w:pPr>
        <w:rPr>
          <w:sz w:val="20"/>
        </w:rPr>
      </w:pPr>
      <w:r w:rsidRPr="003B5FC1">
        <w:rPr>
          <w:sz w:val="20"/>
        </w:rPr>
        <w:t xml:space="preserve">Quite clearly, </w:t>
      </w:r>
      <w:r w:rsidRPr="003B5FC1">
        <w:rPr>
          <w:rStyle w:val="StyleBoldUnderline"/>
          <w:sz w:val="28"/>
          <w:highlight w:val="cyan"/>
        </w:rPr>
        <w:t>Russia’s interest in Latin America is escalating</w:t>
      </w:r>
      <w:r w:rsidRPr="003B5FC1">
        <w:rPr>
          <w:rStyle w:val="StyleBoldUnderline"/>
          <w:sz w:val="28"/>
        </w:rPr>
        <w:t>.</w:t>
      </w:r>
      <w:r w:rsidRPr="003B5FC1">
        <w:rPr>
          <w:sz w:val="20"/>
        </w:rPr>
        <w:t xml:space="preserve"> Russian Foreign Minister Sergey Lavrov, argued in his article, “The New Stage of Development of Russian-Latin American Relations,” that there is great attractiveness in establishing bilateral relations, especially when three of the top twenty emerging economies -Mexico, Brazil and Argentina- are in Latin America</w:t>
      </w:r>
      <w:proofErr w:type="gramStart"/>
      <w:r w:rsidRPr="003B5FC1">
        <w:rPr>
          <w:sz w:val="20"/>
        </w:rPr>
        <w:t>.[</w:t>
      </w:r>
      <w:proofErr w:type="gramEnd"/>
      <w:r w:rsidRPr="003B5FC1">
        <w:rPr>
          <w:sz w:val="20"/>
        </w:rPr>
        <w:t>23] Lavrov has also stated that the Russian Federation has an interest in joining the Inter-American Development Bank, perhaps a move to better accommodate Russian interests in the region, while at the same time neutralizing American influence.</w:t>
      </w:r>
      <w:r w:rsidRPr="003B5FC1">
        <w:rPr>
          <w:sz w:val="16"/>
        </w:rPr>
        <w:t>¶</w:t>
      </w:r>
      <w:r w:rsidRPr="003B5FC1">
        <w:rPr>
          <w:sz w:val="20"/>
        </w:rPr>
        <w:t xml:space="preserve"> Demonstrably, </w:t>
      </w:r>
      <w:r w:rsidRPr="003B5FC1">
        <w:rPr>
          <w:rStyle w:val="StyleBoldUnderline"/>
          <w:sz w:val="28"/>
        </w:rPr>
        <w:t>Russia has been developing cooperative relationships with prominent organizational bodies</w:t>
      </w:r>
      <w:r w:rsidRPr="003B5FC1">
        <w:rPr>
          <w:sz w:val="20"/>
        </w:rPr>
        <w:t xml:space="preserve"> of the region, such as the OAS (Organization of American States), and has ratified visa-free travel agreements with countries like Colombia, Venezuela, Ecuador, Peru, Brazil, Chile, and Argentina. In his article, Lavrov argues that Russia’s intention behind quests for partnerships is the establishment of non-ideologized relationships with Latin American countries, relationships that could be of mutual benefit to all parties involved</w:t>
      </w:r>
      <w:proofErr w:type="gramStart"/>
      <w:r w:rsidRPr="003B5FC1">
        <w:rPr>
          <w:sz w:val="20"/>
        </w:rPr>
        <w:t>.</w:t>
      </w:r>
      <w:r w:rsidRPr="003B5FC1">
        <w:rPr>
          <w:sz w:val="16"/>
        </w:rPr>
        <w:t>¶</w:t>
      </w:r>
      <w:proofErr w:type="gramEnd"/>
      <w:r w:rsidRPr="003B5FC1">
        <w:rPr>
          <w:sz w:val="20"/>
        </w:rPr>
        <w:t xml:space="preserve"> However, </w:t>
      </w:r>
      <w:r w:rsidRPr="003B5FC1">
        <w:rPr>
          <w:rStyle w:val="StyleBoldUnderline"/>
          <w:sz w:val="28"/>
          <w:highlight w:val="cyan"/>
        </w:rPr>
        <w:t>the</w:t>
      </w:r>
      <w:r w:rsidRPr="003B5FC1">
        <w:rPr>
          <w:rStyle w:val="StyleBoldUnderline"/>
          <w:sz w:val="28"/>
        </w:rPr>
        <w:t xml:space="preserve"> Russian </w:t>
      </w:r>
      <w:r w:rsidRPr="003B5FC1">
        <w:rPr>
          <w:rStyle w:val="StyleBoldUnderline"/>
          <w:sz w:val="28"/>
          <w:highlight w:val="cyan"/>
        </w:rPr>
        <w:t>stance on Latin America</w:t>
      </w:r>
      <w:r w:rsidRPr="003B5FC1">
        <w:rPr>
          <w:rStyle w:val="StyleBoldUnderline"/>
          <w:sz w:val="28"/>
        </w:rPr>
        <w:t xml:space="preserve"> ultimately </w:t>
      </w:r>
      <w:r w:rsidRPr="003B5FC1">
        <w:rPr>
          <w:rStyle w:val="StyleBoldUnderline"/>
          <w:sz w:val="28"/>
          <w:highlight w:val="cyan"/>
        </w:rPr>
        <w:t>may be cause for apprehension</w:t>
      </w:r>
      <w:r w:rsidRPr="003B5FC1">
        <w:rPr>
          <w:rStyle w:val="StyleBoldUnderline"/>
          <w:sz w:val="28"/>
        </w:rPr>
        <w:t>. The establishment of</w:t>
      </w:r>
      <w:r w:rsidRPr="003B5FC1">
        <w:rPr>
          <w:sz w:val="20"/>
        </w:rPr>
        <w:t xml:space="preserve"> bilateral, </w:t>
      </w:r>
      <w:r w:rsidRPr="003B5FC1">
        <w:rPr>
          <w:rStyle w:val="StyleBoldUnderline"/>
          <w:sz w:val="28"/>
        </w:rPr>
        <w:t xml:space="preserve">cordial </w:t>
      </w:r>
      <w:r w:rsidRPr="003B5FC1">
        <w:rPr>
          <w:rStyle w:val="StyleBoldUnderline"/>
          <w:sz w:val="28"/>
          <w:highlight w:val="cyan"/>
        </w:rPr>
        <w:t>relations</w:t>
      </w:r>
      <w:r w:rsidRPr="003B5FC1">
        <w:rPr>
          <w:rStyle w:val="StyleBoldUnderline"/>
          <w:sz w:val="28"/>
        </w:rPr>
        <w:t xml:space="preserve"> between Russia and Latin American countries </w:t>
      </w:r>
      <w:r w:rsidRPr="003B5FC1">
        <w:rPr>
          <w:rStyle w:val="StyleBoldUnderline"/>
          <w:sz w:val="28"/>
          <w:highlight w:val="cyan"/>
        </w:rPr>
        <w:t xml:space="preserve">could evolve to a </w:t>
      </w:r>
      <w:r w:rsidRPr="003B5FC1">
        <w:rPr>
          <w:rStyle w:val="Emphasis"/>
          <w:sz w:val="28"/>
          <w:highlight w:val="cyan"/>
        </w:rPr>
        <w:t>proxy, neo-Cold War scenario</w:t>
      </w:r>
      <w:r w:rsidRPr="003B5FC1">
        <w:rPr>
          <w:rStyle w:val="StyleBoldUnderline"/>
          <w:sz w:val="28"/>
          <w:highlight w:val="cyan"/>
        </w:rPr>
        <w:t>.</w:t>
      </w:r>
      <w:r w:rsidRPr="003B5FC1">
        <w:rPr>
          <w:sz w:val="20"/>
        </w:rPr>
        <w:t xml:space="preserve"> </w:t>
      </w:r>
      <w:r w:rsidRPr="003B5FC1">
        <w:rPr>
          <w:rStyle w:val="StyleBoldUnderline"/>
          <w:sz w:val="28"/>
        </w:rPr>
        <w:t xml:space="preserve">If the situation in the regions worsens, </w:t>
      </w:r>
      <w:r w:rsidRPr="003B5FC1">
        <w:rPr>
          <w:rStyle w:val="StyleBoldUnderline"/>
          <w:sz w:val="28"/>
          <w:highlight w:val="cyan"/>
        </w:rPr>
        <w:t xml:space="preserve">some countries would be funded </w:t>
      </w:r>
      <w:r w:rsidRPr="003B5FC1">
        <w:rPr>
          <w:rStyle w:val="StyleBoldUnderline"/>
          <w:sz w:val="28"/>
        </w:rPr>
        <w:t xml:space="preserve">and supported </w:t>
      </w:r>
      <w:r w:rsidRPr="003B5FC1">
        <w:rPr>
          <w:rStyle w:val="StyleBoldUnderline"/>
          <w:sz w:val="28"/>
          <w:highlight w:val="cyan"/>
        </w:rPr>
        <w:t>by the U.S., while others</w:t>
      </w:r>
      <w:r w:rsidRPr="003B5FC1">
        <w:rPr>
          <w:rStyle w:val="StyleBoldUnderline"/>
          <w:sz w:val="28"/>
        </w:rPr>
        <w:t xml:space="preserve">, including several members of Latin America’s “New Left”, would become the major beneficiaries </w:t>
      </w:r>
      <w:r w:rsidRPr="003B5FC1">
        <w:rPr>
          <w:rStyle w:val="StyleBoldUnderline"/>
          <w:sz w:val="28"/>
          <w:highlight w:val="cyan"/>
        </w:rPr>
        <w:t>of Moscow</w:t>
      </w:r>
      <w:r w:rsidRPr="003B5FC1">
        <w:rPr>
          <w:sz w:val="20"/>
        </w:rPr>
        <w:t xml:space="preserve">. </w:t>
      </w:r>
      <w:r w:rsidRPr="003B5FC1">
        <w:rPr>
          <w:rStyle w:val="StyleBoldUnderline"/>
          <w:sz w:val="28"/>
        </w:rPr>
        <w:t>An analogy of such practice is the Georgia</w:t>
      </w:r>
      <w:r w:rsidRPr="003B5FC1">
        <w:rPr>
          <w:sz w:val="20"/>
        </w:rPr>
        <w:t xml:space="preserve"> – Russia crisis that surfaced in August of 2008. During this brief war, the U.S. sent military aid to </w:t>
      </w:r>
      <w:proofErr w:type="gramStart"/>
      <w:r w:rsidRPr="003B5FC1">
        <w:rPr>
          <w:sz w:val="20"/>
        </w:rPr>
        <w:t>Georgia[</w:t>
      </w:r>
      <w:proofErr w:type="gramEnd"/>
      <w:r w:rsidRPr="003B5FC1">
        <w:rPr>
          <w:sz w:val="20"/>
        </w:rPr>
        <w:t xml:space="preserve">24] on warships to territory Russia considers its “backyard” (i.e. the Caucasus and the Black Sea), infuriating Moscow. A month after the conflict erupted, ostensibly in retaliation, Russia sent two Tu-160 bombers to conduct military exercises with Washington’s least favorite nation in Latin America: </w:t>
      </w:r>
      <w:proofErr w:type="gramStart"/>
      <w:r w:rsidRPr="003B5FC1">
        <w:rPr>
          <w:sz w:val="20"/>
        </w:rPr>
        <w:t>Venezuela[</w:t>
      </w:r>
      <w:proofErr w:type="gramEnd"/>
      <w:r w:rsidRPr="003B5FC1">
        <w:rPr>
          <w:sz w:val="20"/>
        </w:rPr>
        <w:t xml:space="preserve">25]. More importantly, in November of 2008 </w:t>
      </w:r>
      <w:r w:rsidRPr="003B5FC1">
        <w:rPr>
          <w:rStyle w:val="StyleBoldUnderline"/>
          <w:sz w:val="28"/>
        </w:rPr>
        <w:t>Moscow conducted war games with Caracas</w:t>
      </w:r>
      <w:r w:rsidRPr="003B5FC1">
        <w:rPr>
          <w:sz w:val="20"/>
        </w:rPr>
        <w:t>, in which a small Russian fleet was sent to the Caribbean to participate in joint naval maneuvers with the Venezuelan navy</w:t>
      </w:r>
      <w:proofErr w:type="gramStart"/>
      <w:r w:rsidRPr="003B5FC1">
        <w:rPr>
          <w:sz w:val="20"/>
        </w:rPr>
        <w:t>.[</w:t>
      </w:r>
      <w:proofErr w:type="gramEnd"/>
      <w:r w:rsidRPr="003B5FC1">
        <w:rPr>
          <w:sz w:val="20"/>
        </w:rPr>
        <w:t xml:space="preserve">26] </w:t>
      </w:r>
      <w:r w:rsidRPr="003B5FC1">
        <w:rPr>
          <w:rStyle w:val="StyleBoldUnderline"/>
          <w:sz w:val="28"/>
        </w:rPr>
        <w:t>This was a powerful symbolic act: as it was the first time that Russian warships had visited the Caribbean since the Cuban Missile Crisis.</w:t>
      </w:r>
      <w:r w:rsidRPr="003B5FC1">
        <w:rPr>
          <w:rStyle w:val="StyleBoldUnderline"/>
          <w:sz w:val="16"/>
        </w:rPr>
        <w:t xml:space="preserve">¶ </w:t>
      </w:r>
      <w:r w:rsidRPr="003B5FC1">
        <w:rPr>
          <w:rStyle w:val="StyleBoldUnderline"/>
          <w:sz w:val="28"/>
        </w:rPr>
        <w:t xml:space="preserve">In the wake of the post-Georgia conflict, such </w:t>
      </w:r>
      <w:r w:rsidRPr="003B5FC1">
        <w:rPr>
          <w:rStyle w:val="StyleBoldUnderline"/>
          <w:sz w:val="28"/>
          <w:highlight w:val="cyan"/>
        </w:rPr>
        <w:t xml:space="preserve">joint military maneuvers between Russia and Venezuela </w:t>
      </w:r>
      <w:r w:rsidRPr="003B5FC1">
        <w:rPr>
          <w:rStyle w:val="StyleBoldUnderline"/>
          <w:sz w:val="28"/>
        </w:rPr>
        <w:t xml:space="preserve">were revitalized, and helped to </w:t>
      </w:r>
      <w:r w:rsidRPr="003B5FC1">
        <w:rPr>
          <w:rStyle w:val="StyleBoldUnderline"/>
          <w:sz w:val="28"/>
          <w:highlight w:val="cyan"/>
        </w:rPr>
        <w:t xml:space="preserve">build </w:t>
      </w:r>
      <w:r w:rsidRPr="003B5FC1">
        <w:rPr>
          <w:rStyle w:val="StyleBoldUnderline"/>
          <w:sz w:val="28"/>
        </w:rPr>
        <w:t xml:space="preserve">up the </w:t>
      </w:r>
      <w:r w:rsidRPr="003B5FC1">
        <w:rPr>
          <w:rStyle w:val="StyleBoldUnderline"/>
          <w:sz w:val="28"/>
          <w:highlight w:val="cyan"/>
        </w:rPr>
        <w:t xml:space="preserve">tensions </w:t>
      </w:r>
      <w:r w:rsidRPr="003B5FC1">
        <w:rPr>
          <w:rStyle w:val="StyleBoldUnderline"/>
          <w:sz w:val="28"/>
        </w:rPr>
        <w:t>between Washington and Moscow</w:t>
      </w:r>
      <w:r w:rsidRPr="003B5FC1">
        <w:rPr>
          <w:rStyle w:val="StyleBoldUnderline"/>
          <w:sz w:val="28"/>
          <w:highlight w:val="cyan"/>
        </w:rPr>
        <w:t>, sending</w:t>
      </w:r>
      <w:r w:rsidRPr="003B5FC1">
        <w:rPr>
          <w:rStyle w:val="StyleBoldUnderline"/>
          <w:sz w:val="28"/>
        </w:rPr>
        <w:t xml:space="preserve"> strong </w:t>
      </w:r>
      <w:r w:rsidRPr="003B5FC1">
        <w:rPr>
          <w:rStyle w:val="StyleBoldUnderline"/>
          <w:sz w:val="28"/>
          <w:highlight w:val="cyan"/>
        </w:rPr>
        <w:t>signals of a Cold War revival</w:t>
      </w:r>
      <w:r w:rsidRPr="003B5FC1">
        <w:rPr>
          <w:rStyle w:val="StyleBoldUnderline"/>
          <w:sz w:val="28"/>
        </w:rPr>
        <w:t>.</w:t>
      </w:r>
      <w:r w:rsidRPr="003B5FC1">
        <w:rPr>
          <w:sz w:val="20"/>
        </w:rPr>
        <w:t xml:space="preserve"> Furthermore, in the aftermath of the declarations of independence by the breakaway regions of Georgia, South Ossetia and Abkhazia, </w:t>
      </w:r>
      <w:proofErr w:type="gramStart"/>
      <w:r w:rsidRPr="003B5FC1">
        <w:rPr>
          <w:sz w:val="20"/>
        </w:rPr>
        <w:t>Venezuela[</w:t>
      </w:r>
      <w:proofErr w:type="gramEnd"/>
      <w:r w:rsidRPr="003B5FC1">
        <w:rPr>
          <w:sz w:val="20"/>
        </w:rPr>
        <w:t>27] and Nicaragua[28] were alone among Latin American countries in recognizing the independence of the new republics.</w:t>
      </w:r>
    </w:p>
    <w:p w14:paraId="213AB910" w14:textId="77777777" w:rsidR="001402B8" w:rsidRPr="003B5FC1" w:rsidRDefault="001402B8" w:rsidP="001402B8">
      <w:pPr>
        <w:pStyle w:val="Heading4"/>
        <w:rPr>
          <w:rFonts w:ascii="Calibri" w:hAnsi="Calibri" w:cs="Times New Roman"/>
          <w:sz w:val="32"/>
        </w:rPr>
      </w:pPr>
      <w:r w:rsidRPr="003B5FC1">
        <w:rPr>
          <w:rFonts w:ascii="Calibri" w:hAnsi="Calibri" w:cs="Times New Roman"/>
          <w:sz w:val="32"/>
        </w:rPr>
        <w:t>That causes miscalculation</w:t>
      </w:r>
    </w:p>
    <w:p w14:paraId="64DA4C1D" w14:textId="77777777" w:rsidR="001402B8" w:rsidRPr="003B5FC1" w:rsidRDefault="001402B8" w:rsidP="001402B8">
      <w:r w:rsidRPr="003B5FC1">
        <w:rPr>
          <w:rStyle w:val="StyleStyleBold12pt"/>
          <w:sz w:val="32"/>
        </w:rPr>
        <w:t>Orozco 08</w:t>
      </w:r>
      <w:r w:rsidRPr="003B5FC1">
        <w:t xml:space="preserve"> (Jose, Correspondent for Christian Science Monitor, “Cold war echo: Russian military maneuvers with Venezuela,” http://www.csmonitor.com/World/Americas/2008/0912/p01s05-woam.html)</w:t>
      </w:r>
    </w:p>
    <w:p w14:paraId="25A6E24F" w14:textId="77777777" w:rsidR="001402B8" w:rsidRPr="003B5FC1" w:rsidRDefault="001402B8" w:rsidP="001402B8">
      <w:pPr>
        <w:rPr>
          <w:sz w:val="20"/>
        </w:rPr>
      </w:pPr>
      <w:r w:rsidRPr="003B5FC1">
        <w:rPr>
          <w:rStyle w:val="StyleBoldUnderline"/>
          <w:sz w:val="28"/>
          <w:highlight w:val="cyan"/>
        </w:rPr>
        <w:t>The last time a Russian</w:t>
      </w:r>
      <w:r w:rsidRPr="003B5FC1">
        <w:rPr>
          <w:rStyle w:val="StyleBoldUnderline"/>
          <w:sz w:val="28"/>
        </w:rPr>
        <w:t xml:space="preserve"> Navy </w:t>
      </w:r>
      <w:r w:rsidRPr="003B5FC1">
        <w:rPr>
          <w:rStyle w:val="StyleBoldUnderline"/>
          <w:sz w:val="28"/>
          <w:highlight w:val="cyan"/>
        </w:rPr>
        <w:t>ship plied</w:t>
      </w:r>
      <w:r w:rsidRPr="003B5FC1">
        <w:rPr>
          <w:rStyle w:val="StyleBoldUnderline"/>
          <w:sz w:val="28"/>
        </w:rPr>
        <w:t xml:space="preserve"> the azure waters of </w:t>
      </w:r>
      <w:r w:rsidRPr="003B5FC1">
        <w:rPr>
          <w:rStyle w:val="StyleBoldUnderline"/>
          <w:sz w:val="28"/>
          <w:highlight w:val="cyan"/>
        </w:rPr>
        <w:t>the Caribbean</w:t>
      </w:r>
      <w:r w:rsidRPr="003B5FC1">
        <w:rPr>
          <w:rStyle w:val="StyleBoldUnderline"/>
          <w:sz w:val="28"/>
        </w:rPr>
        <w:t xml:space="preserve"> for major joint maneuvers with an anti-US country </w:t>
      </w:r>
      <w:r w:rsidRPr="003B5FC1">
        <w:rPr>
          <w:rStyle w:val="StyleBoldUnderline"/>
          <w:sz w:val="28"/>
          <w:highlight w:val="cyan"/>
        </w:rPr>
        <w:t>was during the cold war</w:t>
      </w:r>
      <w:proofErr w:type="gramStart"/>
      <w:r w:rsidRPr="003B5FC1">
        <w:rPr>
          <w:rStyle w:val="StyleBoldUnderline"/>
          <w:sz w:val="28"/>
        </w:rPr>
        <w:t>.</w:t>
      </w:r>
      <w:r w:rsidRPr="003B5FC1">
        <w:rPr>
          <w:rStyle w:val="StyleBoldUnderline"/>
          <w:sz w:val="16"/>
        </w:rPr>
        <w:t>¶</w:t>
      </w:r>
      <w:proofErr w:type="gramEnd"/>
      <w:r w:rsidRPr="003B5FC1">
        <w:rPr>
          <w:rStyle w:val="StyleBoldUnderline"/>
          <w:sz w:val="16"/>
        </w:rPr>
        <w:t xml:space="preserve"> </w:t>
      </w:r>
      <w:r w:rsidRPr="003B5FC1">
        <w:rPr>
          <w:sz w:val="20"/>
        </w:rPr>
        <w:t>But in a move out of Cuban leader Fidel Castro's historical playbook, Venezuela's Hugo Chávez announced this week that his nation will host four Russian warships and 1,000 troops in November for joint military exercises.</w:t>
      </w:r>
      <w:r w:rsidRPr="003B5FC1">
        <w:rPr>
          <w:sz w:val="16"/>
        </w:rPr>
        <w:t>¶</w:t>
      </w:r>
      <w:r w:rsidRPr="003B5FC1">
        <w:rPr>
          <w:sz w:val="20"/>
        </w:rPr>
        <w:t xml:space="preserve"> That was followed Wednesday by the arrival in Venezuela of two Russian long-range bombers.</w:t>
      </w:r>
      <w:r w:rsidRPr="003B5FC1">
        <w:rPr>
          <w:sz w:val="16"/>
        </w:rPr>
        <w:t>¶</w:t>
      </w:r>
      <w:r w:rsidRPr="003B5FC1">
        <w:rPr>
          <w:sz w:val="20"/>
        </w:rPr>
        <w:t xml:space="preserve"> </w:t>
      </w:r>
      <w:r w:rsidRPr="003B5FC1">
        <w:rPr>
          <w:rStyle w:val="StyleBoldUnderline"/>
          <w:sz w:val="28"/>
        </w:rPr>
        <w:t>Although Latin American leaders so far have shrugged off the moves as another act of bravado</w:t>
      </w:r>
      <w:r w:rsidRPr="003B5FC1">
        <w:rPr>
          <w:sz w:val="20"/>
        </w:rPr>
        <w:t xml:space="preserve"> in Mr. Chávez's push against what he calls "Yankee hegemony," </w:t>
      </w:r>
      <w:r w:rsidRPr="003B5FC1">
        <w:rPr>
          <w:rStyle w:val="StyleBoldUnderline"/>
          <w:sz w:val="28"/>
        </w:rPr>
        <w:t xml:space="preserve">some diplomats and </w:t>
      </w:r>
      <w:r w:rsidRPr="003B5FC1">
        <w:rPr>
          <w:rStyle w:val="StyleBoldUnderline"/>
          <w:sz w:val="28"/>
          <w:highlight w:val="cyan"/>
        </w:rPr>
        <w:t>US officials see the potential for real trouble</w:t>
      </w:r>
      <w:r w:rsidRPr="003B5FC1">
        <w:rPr>
          <w:rStyle w:val="StyleBoldUnderline"/>
          <w:sz w:val="28"/>
        </w:rPr>
        <w:t>.</w:t>
      </w:r>
      <w:r w:rsidRPr="003B5FC1">
        <w:rPr>
          <w:rStyle w:val="StyleBoldUnderline"/>
          <w:sz w:val="16"/>
        </w:rPr>
        <w:t xml:space="preserve">¶ </w:t>
      </w:r>
      <w:r w:rsidRPr="003B5FC1">
        <w:rPr>
          <w:sz w:val="20"/>
        </w:rPr>
        <w:t>The US typically ignores the leftist leader's angry tirades, and is playing down the news.</w:t>
      </w:r>
      <w:r w:rsidRPr="003B5FC1">
        <w:rPr>
          <w:sz w:val="16"/>
        </w:rPr>
        <w:t>¶</w:t>
      </w:r>
      <w:r w:rsidRPr="003B5FC1">
        <w:rPr>
          <w:sz w:val="20"/>
        </w:rPr>
        <w:t xml:space="preserve"> Still, </w:t>
      </w:r>
      <w:r w:rsidRPr="003B5FC1">
        <w:rPr>
          <w:rStyle w:val="StyleBoldUnderline"/>
          <w:sz w:val="28"/>
          <w:highlight w:val="cyan"/>
        </w:rPr>
        <w:t>an extensive</w:t>
      </w:r>
      <w:r w:rsidRPr="003B5FC1">
        <w:rPr>
          <w:rStyle w:val="StyleBoldUnderline"/>
          <w:sz w:val="28"/>
        </w:rPr>
        <w:t xml:space="preserve"> military </w:t>
      </w:r>
      <w:r w:rsidRPr="003B5FC1">
        <w:rPr>
          <w:rStyle w:val="StyleBoldUnderline"/>
          <w:sz w:val="28"/>
          <w:highlight w:val="cyan"/>
        </w:rPr>
        <w:t>relationship</w:t>
      </w:r>
      <w:r w:rsidRPr="003B5FC1">
        <w:rPr>
          <w:rStyle w:val="StyleBoldUnderline"/>
          <w:sz w:val="28"/>
        </w:rPr>
        <w:t xml:space="preserve"> between Venezuela and Russia </w:t>
      </w:r>
      <w:r w:rsidRPr="003B5FC1">
        <w:rPr>
          <w:rStyle w:val="StyleBoldUnderline"/>
          <w:sz w:val="28"/>
          <w:highlight w:val="cyan"/>
        </w:rPr>
        <w:t xml:space="preserve">could </w:t>
      </w:r>
      <w:r w:rsidRPr="003B5FC1">
        <w:rPr>
          <w:rStyle w:val="Emphasis"/>
          <w:sz w:val="28"/>
          <w:highlight w:val="cyan"/>
        </w:rPr>
        <w:t>heighten tensions</w:t>
      </w:r>
      <w:r w:rsidRPr="003B5FC1">
        <w:rPr>
          <w:rStyle w:val="StyleBoldUnderline"/>
          <w:sz w:val="28"/>
          <w:highlight w:val="cyan"/>
        </w:rPr>
        <w:t xml:space="preserve"> a</w:t>
      </w:r>
      <w:r w:rsidRPr="003B5FC1">
        <w:rPr>
          <w:rStyle w:val="StyleBoldUnderline"/>
          <w:sz w:val="28"/>
        </w:rPr>
        <w:t xml:space="preserve">nd signal the </w:t>
      </w:r>
      <w:r w:rsidRPr="003B5FC1">
        <w:rPr>
          <w:rStyle w:val="StyleBoldUnderline"/>
          <w:sz w:val="28"/>
          <w:highlight w:val="cyan"/>
        </w:rPr>
        <w:t>start</w:t>
      </w:r>
      <w:r w:rsidRPr="003B5FC1">
        <w:rPr>
          <w:rStyle w:val="StyleBoldUnderline"/>
          <w:sz w:val="28"/>
        </w:rPr>
        <w:t xml:space="preserve"> of </w:t>
      </w:r>
      <w:r w:rsidRPr="003B5FC1">
        <w:rPr>
          <w:rStyle w:val="StyleBoldUnderline"/>
          <w:sz w:val="28"/>
          <w:highlight w:val="cyan"/>
        </w:rPr>
        <w:t>a</w:t>
      </w:r>
      <w:r w:rsidRPr="003B5FC1">
        <w:rPr>
          <w:rStyle w:val="StyleBoldUnderline"/>
          <w:sz w:val="28"/>
        </w:rPr>
        <w:t xml:space="preserve"> new regional </w:t>
      </w:r>
      <w:r w:rsidRPr="003B5FC1">
        <w:rPr>
          <w:rStyle w:val="StyleBoldUnderline"/>
          <w:sz w:val="28"/>
          <w:highlight w:val="cyan"/>
        </w:rPr>
        <w:t>cold war</w:t>
      </w:r>
      <w:r w:rsidRPr="003B5FC1">
        <w:rPr>
          <w:rStyle w:val="StyleBoldUnderline"/>
          <w:sz w:val="28"/>
        </w:rPr>
        <w:t>.</w:t>
      </w:r>
      <w:r w:rsidRPr="003B5FC1">
        <w:rPr>
          <w:rStyle w:val="StyleBoldUnderline"/>
          <w:sz w:val="16"/>
        </w:rPr>
        <w:t xml:space="preserve">¶ </w:t>
      </w:r>
      <w:r w:rsidRPr="003B5FC1">
        <w:rPr>
          <w:sz w:val="20"/>
        </w:rPr>
        <w:t>"</w:t>
      </w:r>
      <w:r w:rsidRPr="003B5FC1">
        <w:rPr>
          <w:rStyle w:val="StyleBoldUnderline"/>
          <w:sz w:val="28"/>
          <w:highlight w:val="cyan"/>
        </w:rPr>
        <w:t>This</w:t>
      </w:r>
      <w:r w:rsidRPr="003B5FC1">
        <w:rPr>
          <w:rStyle w:val="StyleBoldUnderline"/>
          <w:sz w:val="28"/>
        </w:rPr>
        <w:t xml:space="preserve"> is a risky step that </w:t>
      </w:r>
      <w:r w:rsidRPr="003B5FC1">
        <w:rPr>
          <w:rStyle w:val="StyleBoldUnderline"/>
          <w:sz w:val="28"/>
          <w:highlight w:val="cyan"/>
        </w:rPr>
        <w:t xml:space="preserve">could </w:t>
      </w:r>
      <w:r w:rsidRPr="003B5FC1">
        <w:rPr>
          <w:rStyle w:val="Emphasis"/>
          <w:sz w:val="28"/>
          <w:highlight w:val="cyan"/>
        </w:rPr>
        <w:t>provoke the US</w:t>
      </w:r>
      <w:r w:rsidRPr="003B5FC1">
        <w:rPr>
          <w:sz w:val="20"/>
        </w:rPr>
        <w:t>," says retired Navy Vice Admiral and former Vice Minister of Defense Rafael Huizi Clavier. "</w:t>
      </w:r>
      <w:r w:rsidRPr="003B5FC1">
        <w:rPr>
          <w:rStyle w:val="StyleBoldUnderline"/>
          <w:sz w:val="28"/>
          <w:highlight w:val="cyan"/>
        </w:rPr>
        <w:t>Any incident, any error, could bring problems</w:t>
      </w:r>
      <w:r w:rsidRPr="003B5FC1">
        <w:rPr>
          <w:sz w:val="20"/>
        </w:rPr>
        <w:t xml:space="preserve">." This week, Russia announced that it </w:t>
      </w:r>
      <w:proofErr w:type="gramStart"/>
      <w:r w:rsidRPr="003B5FC1">
        <w:rPr>
          <w:sz w:val="20"/>
        </w:rPr>
        <w:t>will</w:t>
      </w:r>
      <w:proofErr w:type="gramEnd"/>
      <w:r w:rsidRPr="003B5FC1">
        <w:rPr>
          <w:sz w:val="20"/>
        </w:rPr>
        <w:t xml:space="preserve"> send a naval squadron, including the nuclear-powered missile cruiser Peter the Great, as well as long-range patrol planes for the upcoming joint exercises with Venezuela.</w:t>
      </w:r>
    </w:p>
    <w:p w14:paraId="0E44A826" w14:textId="77777777" w:rsidR="001402B8" w:rsidRPr="003B5FC1" w:rsidRDefault="001402B8" w:rsidP="001402B8">
      <w:pPr>
        <w:rPr>
          <w:sz w:val="20"/>
        </w:rPr>
      </w:pPr>
    </w:p>
    <w:p w14:paraId="7AF37D29" w14:textId="77777777" w:rsidR="001402B8" w:rsidRPr="003B5FC1" w:rsidRDefault="001402B8" w:rsidP="001402B8">
      <w:pPr>
        <w:pStyle w:val="Heading4"/>
        <w:tabs>
          <w:tab w:val="left" w:pos="10080"/>
        </w:tabs>
        <w:rPr>
          <w:rFonts w:ascii="Calibri" w:hAnsi="Calibri" w:cs="Times New Roman"/>
          <w:sz w:val="32"/>
        </w:rPr>
      </w:pPr>
      <w:r w:rsidRPr="003B5FC1">
        <w:rPr>
          <w:rFonts w:ascii="Calibri" w:hAnsi="Calibri" w:cs="Times New Roman"/>
          <w:sz w:val="32"/>
        </w:rPr>
        <w:t>Extinction</w:t>
      </w:r>
      <w:r w:rsidRPr="003B5FC1">
        <w:rPr>
          <w:rFonts w:ascii="Calibri" w:hAnsi="Calibri" w:cs="Times New Roman"/>
          <w:sz w:val="32"/>
        </w:rPr>
        <w:tab/>
      </w:r>
    </w:p>
    <w:p w14:paraId="6A159969" w14:textId="77777777" w:rsidR="001402B8" w:rsidRPr="003B5FC1" w:rsidRDefault="001402B8" w:rsidP="001402B8">
      <w:r w:rsidRPr="003B5FC1">
        <w:rPr>
          <w:rStyle w:val="StyleStyleBold12pt"/>
          <w:sz w:val="32"/>
        </w:rPr>
        <w:t>Helfand and Pastore 9</w:t>
      </w:r>
      <w:r w:rsidRPr="003B5FC1">
        <w:t xml:space="preserve"> [Ira Helfand, M.D., and John O. Pastore, M.D., are past presidents of Physicians for Social Responsibility. March 31, 2009, “U.S.-Russia nuclear war still a threat”, http://www.projo.com/opinion/contributors/content/CT_pastoreline_03-31-09_EODSCAO_v15.bbdf23.html]</w:t>
      </w:r>
    </w:p>
    <w:p w14:paraId="59AB3360" w14:textId="77777777" w:rsidR="001402B8" w:rsidRPr="003B5FC1" w:rsidRDefault="001402B8" w:rsidP="001402B8">
      <w:pPr>
        <w:pStyle w:val="cardtext"/>
        <w:ind w:left="0"/>
        <w:rPr>
          <w:rFonts w:ascii="Calibri" w:hAnsi="Calibri" w:cs="Times New Roman"/>
          <w:sz w:val="20"/>
        </w:rPr>
      </w:pPr>
      <w:r w:rsidRPr="003B5FC1">
        <w:rPr>
          <w:rFonts w:ascii="Calibri" w:hAnsi="Calibri" w:cs="Times New Roman"/>
          <w:sz w:val="20"/>
        </w:rPr>
        <w:t xml:space="preserve">President Obama and Russian President Dimitri Medvedev are scheduled to Wednesday in London during the G-20 summit. They must not let the current economic crisis keep them from focusing on one of </w:t>
      </w:r>
      <w:r w:rsidRPr="003B5FC1">
        <w:rPr>
          <w:rStyle w:val="StyleBoldUnderline"/>
          <w:rFonts w:ascii="Calibri" w:hAnsi="Calibri" w:cs="Times New Roman"/>
          <w:sz w:val="28"/>
        </w:rPr>
        <w:t xml:space="preserve">the greatest threats confronting humanity: the danger of nuclear war. </w:t>
      </w:r>
      <w:r w:rsidRPr="003B5FC1">
        <w:rPr>
          <w:rFonts w:ascii="Calibri" w:hAnsi="Calibri" w:cs="Times New Roman"/>
          <w:sz w:val="20"/>
        </w:rPr>
        <w:t xml:space="preserve"> Since the end of the Cold War, many have acted as though the danger of nuclear war has ended. It has not. </w:t>
      </w:r>
      <w:r w:rsidRPr="003B5FC1">
        <w:rPr>
          <w:rStyle w:val="StyleBoldUnderline"/>
          <w:rFonts w:ascii="Calibri" w:hAnsi="Calibri" w:cs="Times New Roman"/>
          <w:sz w:val="28"/>
        </w:rPr>
        <w:t xml:space="preserve">There remain in the world more than </w:t>
      </w:r>
      <w:r w:rsidRPr="003B5FC1">
        <w:rPr>
          <w:rStyle w:val="StyleBoldUnderline"/>
          <w:rFonts w:ascii="Calibri" w:hAnsi="Calibri" w:cs="Times New Roman"/>
          <w:sz w:val="28"/>
          <w:highlight w:val="cyan"/>
        </w:rPr>
        <w:t>20,000 nuclear weapons</w:t>
      </w:r>
      <w:r w:rsidRPr="003B5FC1">
        <w:rPr>
          <w:rStyle w:val="StyleBoldUnderline"/>
          <w:rFonts w:ascii="Calibri" w:hAnsi="Calibri" w:cs="Times New Roman"/>
          <w:sz w:val="28"/>
        </w:rPr>
        <w:t>.</w:t>
      </w:r>
      <w:r w:rsidRPr="003B5FC1">
        <w:rPr>
          <w:rFonts w:ascii="Calibri" w:hAnsi="Calibri" w:cs="Times New Roman"/>
          <w:sz w:val="20"/>
        </w:rPr>
        <w:t xml:space="preserve"> Alarmingly, </w:t>
      </w:r>
      <w:r w:rsidRPr="003B5FC1">
        <w:rPr>
          <w:rStyle w:val="StyleBoldUnderline"/>
          <w:rFonts w:ascii="Calibri" w:hAnsi="Calibri" w:cs="Times New Roman"/>
          <w:sz w:val="28"/>
        </w:rPr>
        <w:t xml:space="preserve">more than 2,000 of these weapons </w:t>
      </w:r>
      <w:r w:rsidRPr="003B5FC1">
        <w:rPr>
          <w:rStyle w:val="StyleBoldUnderline"/>
          <w:rFonts w:ascii="Calibri" w:hAnsi="Calibri" w:cs="Times New Roman"/>
          <w:sz w:val="28"/>
          <w:highlight w:val="cyan"/>
        </w:rPr>
        <w:t>in the U.S. and Russian arsenals</w:t>
      </w:r>
      <w:r w:rsidRPr="003B5FC1">
        <w:rPr>
          <w:rStyle w:val="StyleBoldUnderline"/>
          <w:rFonts w:ascii="Calibri" w:hAnsi="Calibri" w:cs="Times New Roman"/>
          <w:sz w:val="28"/>
        </w:rPr>
        <w:t xml:space="preserve"> remain on ready-alert status, </w:t>
      </w:r>
      <w:r w:rsidRPr="003B5FC1">
        <w:rPr>
          <w:rFonts w:ascii="Calibri" w:hAnsi="Calibri" w:cs="Times New Roman"/>
          <w:sz w:val="20"/>
        </w:rPr>
        <w:t xml:space="preserve">commonly known as hair-trigger alert. </w:t>
      </w:r>
      <w:r w:rsidRPr="003B5FC1">
        <w:rPr>
          <w:rStyle w:val="StyleBoldUnderline"/>
          <w:rFonts w:ascii="Calibri" w:hAnsi="Calibri" w:cs="Times New Roman"/>
          <w:sz w:val="28"/>
        </w:rPr>
        <w:t xml:space="preserve">They </w:t>
      </w:r>
      <w:r w:rsidRPr="003B5FC1">
        <w:rPr>
          <w:rStyle w:val="StyleBoldUnderline"/>
          <w:rFonts w:ascii="Calibri" w:hAnsi="Calibri" w:cs="Times New Roman"/>
          <w:sz w:val="28"/>
          <w:highlight w:val="cyan"/>
        </w:rPr>
        <w:t>can be fired within five minutes</w:t>
      </w:r>
      <w:r w:rsidRPr="003B5FC1">
        <w:rPr>
          <w:rStyle w:val="StyleBoldUnderline"/>
          <w:rFonts w:ascii="Calibri" w:hAnsi="Calibri" w:cs="Times New Roman"/>
          <w:sz w:val="28"/>
        </w:rPr>
        <w:t xml:space="preserve"> and reach targets in </w:t>
      </w:r>
      <w:r w:rsidRPr="003B5FC1">
        <w:rPr>
          <w:rFonts w:ascii="Calibri" w:hAnsi="Calibri" w:cs="Times New Roman"/>
          <w:sz w:val="20"/>
        </w:rPr>
        <w:t>the other country</w:t>
      </w:r>
      <w:r w:rsidRPr="003B5FC1">
        <w:rPr>
          <w:rStyle w:val="StyleBoldUnderline"/>
          <w:rFonts w:ascii="Calibri" w:hAnsi="Calibri" w:cs="Times New Roman"/>
          <w:sz w:val="28"/>
        </w:rPr>
        <w:t xml:space="preserve"> 30 minutes</w:t>
      </w:r>
      <w:r w:rsidRPr="003B5FC1">
        <w:rPr>
          <w:rFonts w:ascii="Calibri" w:hAnsi="Calibri" w:cs="Times New Roman"/>
          <w:sz w:val="20"/>
        </w:rPr>
        <w:t xml:space="preserve"> later.</w:t>
      </w:r>
      <w:r w:rsidRPr="003B5FC1">
        <w:rPr>
          <w:rStyle w:val="StyleBoldUnderline"/>
          <w:rFonts w:ascii="Calibri" w:hAnsi="Calibri" w:cs="Times New Roman"/>
          <w:sz w:val="28"/>
        </w:rPr>
        <w:t xml:space="preserve">  Just one</w:t>
      </w:r>
      <w:r w:rsidRPr="003B5FC1">
        <w:rPr>
          <w:rFonts w:ascii="Calibri" w:hAnsi="Calibri" w:cs="Times New Roman"/>
          <w:sz w:val="20"/>
        </w:rPr>
        <w:t xml:space="preserve"> of these weapons </w:t>
      </w:r>
      <w:r w:rsidRPr="003B5FC1">
        <w:rPr>
          <w:rStyle w:val="StyleBoldUnderline"/>
          <w:rFonts w:ascii="Calibri" w:hAnsi="Calibri" w:cs="Times New Roman"/>
          <w:sz w:val="28"/>
        </w:rPr>
        <w:t xml:space="preserve">can destroy a city. </w:t>
      </w:r>
      <w:r w:rsidRPr="003B5FC1">
        <w:rPr>
          <w:rStyle w:val="StyleBoldUnderline"/>
          <w:rFonts w:ascii="Calibri" w:hAnsi="Calibri" w:cs="Times New Roman"/>
          <w:sz w:val="28"/>
          <w:highlight w:val="cyan"/>
        </w:rPr>
        <w:t>A war</w:t>
      </w:r>
      <w:r w:rsidRPr="003B5FC1">
        <w:rPr>
          <w:rStyle w:val="StyleBoldUnderline"/>
          <w:rFonts w:ascii="Calibri" w:hAnsi="Calibri" w:cs="Times New Roman"/>
          <w:sz w:val="28"/>
        </w:rPr>
        <w:t xml:space="preserve"> involving a substantial number </w:t>
      </w:r>
      <w:r w:rsidRPr="003B5FC1">
        <w:rPr>
          <w:rStyle w:val="StyleBoldUnderline"/>
          <w:rFonts w:ascii="Calibri" w:hAnsi="Calibri" w:cs="Times New Roman"/>
          <w:sz w:val="28"/>
          <w:highlight w:val="cyan"/>
        </w:rPr>
        <w:t>would cause devastation on a scale unprecedented</w:t>
      </w:r>
      <w:r w:rsidRPr="003B5FC1">
        <w:rPr>
          <w:rStyle w:val="StyleBoldUnderline"/>
          <w:rFonts w:ascii="Calibri" w:hAnsi="Calibri" w:cs="Times New Roman"/>
          <w:sz w:val="28"/>
        </w:rPr>
        <w:t xml:space="preserve"> in human history</w:t>
      </w:r>
      <w:r w:rsidRPr="003B5FC1">
        <w:rPr>
          <w:rFonts w:ascii="Calibri" w:hAnsi="Calibri" w:cs="Times New Roman"/>
          <w:sz w:val="20"/>
        </w:rPr>
        <w:t>. A study conducted by Physicians for Social Responsibility in 2002 showed that</w:t>
      </w:r>
      <w:r w:rsidRPr="003B5FC1">
        <w:rPr>
          <w:rStyle w:val="StyleBoldUnderline"/>
          <w:rFonts w:ascii="Calibri" w:hAnsi="Calibri" w:cs="Times New Roman"/>
          <w:sz w:val="28"/>
        </w:rPr>
        <w:t xml:space="preserve"> </w:t>
      </w:r>
      <w:r w:rsidRPr="003B5FC1">
        <w:rPr>
          <w:rFonts w:ascii="Calibri" w:hAnsi="Calibri" w:cs="Times New Roman"/>
          <w:sz w:val="20"/>
        </w:rPr>
        <w:t>if only 500 of the Russian weapons on high alert exploded over our cities,</w:t>
      </w:r>
      <w:r w:rsidRPr="003B5FC1">
        <w:rPr>
          <w:rStyle w:val="StyleBoldUnderline"/>
          <w:rFonts w:ascii="Calibri" w:hAnsi="Calibri" w:cs="Times New Roman"/>
          <w:sz w:val="28"/>
        </w:rPr>
        <w:t xml:space="preserve"> 100 million Americans would die in the first 30 minutes.</w:t>
      </w:r>
      <w:r w:rsidRPr="003B5FC1">
        <w:rPr>
          <w:rFonts w:ascii="Calibri" w:hAnsi="Calibri" w:cs="Times New Roman"/>
          <w:sz w:val="20"/>
        </w:rPr>
        <w:t xml:space="preserve">  An attack of </w:t>
      </w:r>
      <w:r w:rsidRPr="003B5FC1">
        <w:rPr>
          <w:rStyle w:val="StyleBoldUnderline"/>
          <w:rFonts w:ascii="Calibri" w:hAnsi="Calibri" w:cs="Times New Roman"/>
          <w:sz w:val="28"/>
        </w:rPr>
        <w:t>this</w:t>
      </w:r>
      <w:r w:rsidRPr="003B5FC1">
        <w:rPr>
          <w:rFonts w:ascii="Calibri" w:hAnsi="Calibri" w:cs="Times New Roman"/>
          <w:sz w:val="20"/>
        </w:rPr>
        <w:t xml:space="preserve"> magnitude also </w:t>
      </w:r>
      <w:r w:rsidRPr="003B5FC1">
        <w:rPr>
          <w:rStyle w:val="StyleBoldUnderline"/>
          <w:rFonts w:ascii="Calibri" w:hAnsi="Calibri" w:cs="Times New Roman"/>
          <w:sz w:val="28"/>
        </w:rPr>
        <w:t>would destroy the entire economic</w:t>
      </w:r>
      <w:r w:rsidRPr="003B5FC1">
        <w:rPr>
          <w:rFonts w:ascii="Calibri" w:hAnsi="Calibri" w:cs="Times New Roman"/>
          <w:sz w:val="20"/>
        </w:rPr>
        <w:t xml:space="preserve">, communications and transportation </w:t>
      </w:r>
      <w:r w:rsidRPr="003B5FC1">
        <w:rPr>
          <w:rStyle w:val="StyleBoldUnderline"/>
          <w:rFonts w:ascii="Calibri" w:hAnsi="Calibri" w:cs="Times New Roman"/>
          <w:sz w:val="28"/>
        </w:rPr>
        <w:t>infrastructure on which we all depend</w:t>
      </w:r>
      <w:r w:rsidRPr="003B5FC1">
        <w:rPr>
          <w:rFonts w:ascii="Calibri" w:hAnsi="Calibri" w:cs="Times New Roman"/>
          <w:sz w:val="20"/>
        </w:rPr>
        <w:t xml:space="preserve">. </w:t>
      </w:r>
      <w:r w:rsidRPr="003B5FC1">
        <w:rPr>
          <w:rStyle w:val="StyleBoldUnderline"/>
          <w:rFonts w:ascii="Calibri" w:hAnsi="Calibri" w:cs="Times New Roman"/>
          <w:sz w:val="28"/>
        </w:rPr>
        <w:t>Those who survived</w:t>
      </w:r>
      <w:r w:rsidRPr="003B5FC1">
        <w:rPr>
          <w:rFonts w:ascii="Calibri" w:hAnsi="Calibri" w:cs="Times New Roman"/>
          <w:sz w:val="20"/>
        </w:rPr>
        <w:t xml:space="preserve"> the initial attack </w:t>
      </w:r>
      <w:r w:rsidRPr="003B5FC1">
        <w:rPr>
          <w:rStyle w:val="StyleBoldUnderline"/>
          <w:rFonts w:ascii="Calibri" w:hAnsi="Calibri" w:cs="Times New Roman"/>
          <w:sz w:val="28"/>
        </w:rPr>
        <w:t>would inhabit a nightmare landscape</w:t>
      </w:r>
      <w:r w:rsidRPr="003B5FC1">
        <w:rPr>
          <w:rFonts w:ascii="Calibri" w:hAnsi="Calibri" w:cs="Times New Roman"/>
          <w:sz w:val="20"/>
        </w:rPr>
        <w:t xml:space="preserve"> with huge swaths of the country </w:t>
      </w:r>
      <w:r w:rsidRPr="003B5FC1">
        <w:rPr>
          <w:rStyle w:val="StyleBoldUnderline"/>
          <w:rFonts w:ascii="Calibri" w:hAnsi="Calibri" w:cs="Times New Roman"/>
          <w:sz w:val="28"/>
        </w:rPr>
        <w:t>blanketed with radioactive fallout and epidemic diseases rampant</w:t>
      </w:r>
      <w:r w:rsidRPr="003B5FC1">
        <w:rPr>
          <w:rFonts w:ascii="Calibri" w:hAnsi="Calibri" w:cs="Times New Roman"/>
          <w:sz w:val="20"/>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t>
      </w:r>
      <w:proofErr w:type="gramStart"/>
      <w:r w:rsidRPr="003B5FC1">
        <w:rPr>
          <w:rFonts w:ascii="Calibri" w:hAnsi="Calibri" w:cs="Times New Roman"/>
          <w:sz w:val="20"/>
        </w:rPr>
        <w:t>world wide</w:t>
      </w:r>
      <w:proofErr w:type="gramEnd"/>
      <w:r w:rsidRPr="003B5FC1">
        <w:rPr>
          <w:rFonts w:ascii="Calibri" w:hAnsi="Calibri" w:cs="Times New Roman"/>
          <w:sz w:val="20"/>
        </w:rPr>
        <w:t xml:space="preserve">. </w:t>
      </w:r>
      <w:r w:rsidRPr="003B5FC1">
        <w:rPr>
          <w:rStyle w:val="StyleBoldUnderline"/>
          <w:rFonts w:ascii="Calibri" w:hAnsi="Calibri" w:cs="Times New Roman"/>
          <w:sz w:val="28"/>
        </w:rPr>
        <w:t xml:space="preserve">If all of the warheads in the U.S. and Russian strategic arsenals were drawn into the conflict, </w:t>
      </w:r>
      <w:r w:rsidRPr="003B5FC1">
        <w:rPr>
          <w:rStyle w:val="StyleBoldUnderline"/>
          <w:rFonts w:ascii="Calibri" w:hAnsi="Calibri" w:cs="Times New Roman"/>
          <w:sz w:val="28"/>
          <w:highlight w:val="cyan"/>
        </w:rPr>
        <w:t>the firestorms</w:t>
      </w:r>
      <w:r w:rsidRPr="003B5FC1">
        <w:rPr>
          <w:rStyle w:val="StyleBoldUnderline"/>
          <w:rFonts w:ascii="Calibri" w:hAnsi="Calibri" w:cs="Times New Roman"/>
          <w:sz w:val="28"/>
        </w:rPr>
        <w:t xml:space="preserve"> </w:t>
      </w:r>
      <w:r w:rsidRPr="003B5FC1">
        <w:rPr>
          <w:rFonts w:ascii="Calibri" w:hAnsi="Calibri" w:cs="Times New Roman"/>
          <w:sz w:val="20"/>
        </w:rPr>
        <w:t>they caused</w:t>
      </w:r>
      <w:r w:rsidRPr="003B5FC1">
        <w:rPr>
          <w:rStyle w:val="StyleBoldUnderline"/>
          <w:rFonts w:ascii="Calibri" w:hAnsi="Calibri" w:cs="Times New Roman"/>
          <w:sz w:val="28"/>
        </w:rPr>
        <w:t xml:space="preserve"> </w:t>
      </w:r>
      <w:r w:rsidRPr="003B5FC1">
        <w:rPr>
          <w:rStyle w:val="StyleBoldUnderline"/>
          <w:rFonts w:ascii="Calibri" w:hAnsi="Calibri" w:cs="Times New Roman"/>
          <w:sz w:val="28"/>
          <w:highlight w:val="cyan"/>
        </w:rPr>
        <w:t>would</w:t>
      </w:r>
      <w:r w:rsidRPr="003B5FC1">
        <w:rPr>
          <w:rStyle w:val="StyleBoldUnderline"/>
          <w:rFonts w:ascii="Calibri" w:hAnsi="Calibri" w:cs="Times New Roman"/>
          <w:sz w:val="28"/>
        </w:rPr>
        <w:t xml:space="preserve"> loft</w:t>
      </w:r>
      <w:r w:rsidRPr="003B5FC1">
        <w:rPr>
          <w:rFonts w:ascii="Calibri" w:hAnsi="Calibri" w:cs="Times New Roman"/>
          <w:sz w:val="20"/>
        </w:rPr>
        <w:t xml:space="preserve"> 180 million </w:t>
      </w:r>
      <w:r w:rsidRPr="003B5FC1">
        <w:rPr>
          <w:rStyle w:val="StyleBoldUnderline"/>
          <w:rFonts w:ascii="Calibri" w:hAnsi="Calibri" w:cs="Times New Roman"/>
          <w:sz w:val="28"/>
        </w:rPr>
        <w:t xml:space="preserve">tons of </w:t>
      </w:r>
      <w:r w:rsidRPr="003B5FC1">
        <w:rPr>
          <w:rFonts w:ascii="Calibri" w:hAnsi="Calibri" w:cs="Times New Roman"/>
          <w:sz w:val="20"/>
        </w:rPr>
        <w:t xml:space="preserve">soot and </w:t>
      </w:r>
      <w:r w:rsidRPr="003B5FC1">
        <w:rPr>
          <w:rStyle w:val="StyleBoldUnderline"/>
          <w:rFonts w:ascii="Calibri" w:hAnsi="Calibri" w:cs="Times New Roman"/>
          <w:sz w:val="28"/>
        </w:rPr>
        <w:t xml:space="preserve">debris into the upper atmosphere — </w:t>
      </w:r>
      <w:r w:rsidRPr="003B5FC1">
        <w:rPr>
          <w:rStyle w:val="StyleBoldUnderline"/>
          <w:rFonts w:ascii="Calibri" w:hAnsi="Calibri" w:cs="Times New Roman"/>
          <w:sz w:val="28"/>
          <w:highlight w:val="cyan"/>
        </w:rPr>
        <w:t>blot</w:t>
      </w:r>
      <w:r w:rsidRPr="003B5FC1">
        <w:rPr>
          <w:rStyle w:val="StyleBoldUnderline"/>
          <w:rFonts w:ascii="Calibri" w:hAnsi="Calibri" w:cs="Times New Roman"/>
          <w:sz w:val="28"/>
        </w:rPr>
        <w:t xml:space="preserve">ting </w:t>
      </w:r>
      <w:r w:rsidRPr="003B5FC1">
        <w:rPr>
          <w:rStyle w:val="StyleBoldUnderline"/>
          <w:rFonts w:ascii="Calibri" w:hAnsi="Calibri" w:cs="Times New Roman"/>
          <w:sz w:val="28"/>
          <w:highlight w:val="cyan"/>
        </w:rPr>
        <w:t>out the sun</w:t>
      </w:r>
      <w:r w:rsidRPr="003B5FC1">
        <w:rPr>
          <w:rFonts w:ascii="Calibri" w:hAnsi="Calibri" w:cs="Times New Roman"/>
          <w:sz w:val="20"/>
        </w:rPr>
        <w:t xml:space="preserve">. </w:t>
      </w:r>
      <w:r w:rsidRPr="003B5FC1">
        <w:rPr>
          <w:rStyle w:val="StyleBoldUnderline"/>
          <w:rFonts w:ascii="Calibri" w:hAnsi="Calibri" w:cs="Times New Roman"/>
          <w:sz w:val="28"/>
          <w:highlight w:val="cyan"/>
        </w:rPr>
        <w:t>Temperatures</w:t>
      </w:r>
      <w:r w:rsidRPr="003B5FC1">
        <w:rPr>
          <w:rStyle w:val="StyleBoldUnderline"/>
          <w:rFonts w:ascii="Calibri" w:hAnsi="Calibri" w:cs="Times New Roman"/>
          <w:sz w:val="28"/>
        </w:rPr>
        <w:t xml:space="preserve"> across the globe </w:t>
      </w:r>
      <w:r w:rsidRPr="003B5FC1">
        <w:rPr>
          <w:rStyle w:val="StyleBoldUnderline"/>
          <w:rFonts w:ascii="Calibri" w:hAnsi="Calibri" w:cs="Times New Roman"/>
          <w:sz w:val="28"/>
          <w:highlight w:val="cyan"/>
        </w:rPr>
        <w:t>would fall</w:t>
      </w:r>
      <w:r w:rsidRPr="003B5FC1">
        <w:rPr>
          <w:rStyle w:val="StyleBoldUnderline"/>
          <w:rFonts w:ascii="Calibri" w:hAnsi="Calibri" w:cs="Times New Roman"/>
          <w:sz w:val="28"/>
        </w:rPr>
        <w:t xml:space="preserve"> </w:t>
      </w:r>
      <w:r w:rsidRPr="003B5FC1">
        <w:rPr>
          <w:rFonts w:ascii="Calibri" w:hAnsi="Calibri" w:cs="Times New Roman"/>
          <w:sz w:val="20"/>
        </w:rPr>
        <w:t>an average of 18 degrees Fahrenheit</w:t>
      </w:r>
      <w:r w:rsidRPr="003B5FC1">
        <w:rPr>
          <w:rStyle w:val="StyleBoldUnderline"/>
          <w:rFonts w:ascii="Calibri" w:hAnsi="Calibri" w:cs="Times New Roman"/>
          <w:sz w:val="28"/>
        </w:rPr>
        <w:t xml:space="preserve"> to levels not seen on earth since </w:t>
      </w:r>
      <w:r w:rsidRPr="003B5FC1">
        <w:rPr>
          <w:rFonts w:ascii="Calibri" w:hAnsi="Calibri" w:cs="Times New Roman"/>
          <w:sz w:val="20"/>
        </w:rPr>
        <w:t>the depth of</w:t>
      </w:r>
      <w:r w:rsidRPr="003B5FC1">
        <w:rPr>
          <w:rStyle w:val="StyleBoldUnderline"/>
          <w:rFonts w:ascii="Calibri" w:hAnsi="Calibri" w:cs="Times New Roman"/>
          <w:sz w:val="28"/>
        </w:rPr>
        <w:t xml:space="preserve"> the last ice age, </w:t>
      </w:r>
      <w:r w:rsidRPr="003B5FC1">
        <w:rPr>
          <w:rFonts w:ascii="Calibri" w:hAnsi="Calibri" w:cs="Times New Roman"/>
          <w:sz w:val="20"/>
        </w:rPr>
        <w:t xml:space="preserve">18,000 years ago. </w:t>
      </w:r>
      <w:r w:rsidRPr="003B5FC1">
        <w:rPr>
          <w:rStyle w:val="StyleBoldUnderline"/>
          <w:rFonts w:ascii="Calibri" w:hAnsi="Calibri" w:cs="Times New Roman"/>
          <w:sz w:val="28"/>
          <w:highlight w:val="cyan"/>
        </w:rPr>
        <w:t>Agriculture would stop, eco-systems would collapse</w:t>
      </w:r>
      <w:r w:rsidRPr="003B5FC1">
        <w:rPr>
          <w:rStyle w:val="StyleBoldUnderline"/>
          <w:rFonts w:ascii="Calibri" w:hAnsi="Calibri" w:cs="Times New Roman"/>
          <w:sz w:val="28"/>
        </w:rPr>
        <w:t xml:space="preserve">, and many </w:t>
      </w:r>
      <w:r w:rsidRPr="003B5FC1">
        <w:rPr>
          <w:rStyle w:val="StyleBoldUnderline"/>
          <w:rFonts w:ascii="Calibri" w:hAnsi="Calibri" w:cs="Times New Roman"/>
          <w:sz w:val="28"/>
          <w:highlight w:val="cyan"/>
        </w:rPr>
        <w:t>species</w:t>
      </w:r>
      <w:r w:rsidRPr="003B5FC1">
        <w:rPr>
          <w:rStyle w:val="StyleBoldUnderline"/>
          <w:rFonts w:ascii="Calibri" w:hAnsi="Calibri" w:cs="Times New Roman"/>
          <w:sz w:val="28"/>
        </w:rPr>
        <w:t xml:space="preserve">, </w:t>
      </w:r>
      <w:r w:rsidRPr="003B5FC1">
        <w:rPr>
          <w:rStyle w:val="StyleBoldUnderline"/>
          <w:rFonts w:ascii="Calibri" w:hAnsi="Calibri" w:cs="Times New Roman"/>
          <w:sz w:val="28"/>
          <w:highlight w:val="cyan"/>
        </w:rPr>
        <w:t>including</w:t>
      </w:r>
      <w:r w:rsidRPr="003B5FC1">
        <w:rPr>
          <w:rStyle w:val="StyleBoldUnderline"/>
          <w:rFonts w:ascii="Calibri" w:hAnsi="Calibri" w:cs="Times New Roman"/>
          <w:sz w:val="28"/>
        </w:rPr>
        <w:t xml:space="preserve"> </w:t>
      </w:r>
      <w:r w:rsidRPr="003B5FC1">
        <w:rPr>
          <w:rFonts w:ascii="Calibri" w:hAnsi="Calibri" w:cs="Times New Roman"/>
          <w:sz w:val="20"/>
        </w:rPr>
        <w:t xml:space="preserve">perhaps </w:t>
      </w:r>
      <w:r w:rsidRPr="003B5FC1">
        <w:rPr>
          <w:rStyle w:val="StyleBoldUnderline"/>
          <w:rFonts w:ascii="Calibri" w:hAnsi="Calibri" w:cs="Times New Roman"/>
          <w:sz w:val="28"/>
          <w:highlight w:val="cyan"/>
        </w:rPr>
        <w:t>our own, would become extinct</w:t>
      </w:r>
      <w:r w:rsidRPr="003B5FC1">
        <w:rPr>
          <w:rStyle w:val="StyleBoldUnderline"/>
          <w:rFonts w:ascii="Calibri" w:hAnsi="Calibri" w:cs="Times New Roman"/>
          <w:sz w:val="28"/>
        </w:rPr>
        <w:t>.</w:t>
      </w:r>
      <w:r w:rsidRPr="003B5FC1">
        <w:rPr>
          <w:rFonts w:ascii="Calibri" w:hAnsi="Calibri" w:cs="Times New Roman"/>
          <w:sz w:val="20"/>
        </w:rPr>
        <w:t xml:space="preserve">  It is common to discuss nuclear war as a low-probabillity event. But is this true? </w:t>
      </w:r>
      <w:r w:rsidRPr="003B5FC1">
        <w:rPr>
          <w:rStyle w:val="StyleBoldUnderline"/>
          <w:rFonts w:ascii="Calibri" w:hAnsi="Calibri" w:cs="Times New Roman"/>
          <w:sz w:val="28"/>
        </w:rPr>
        <w:t>We know of five occcasions during the last 30 years when either the U.S. or Russia believed it was under attack and prepared a counter-attack.</w:t>
      </w:r>
      <w:r w:rsidRPr="003B5FC1">
        <w:rPr>
          <w:rFonts w:ascii="Calibri" w:hAnsi="Calibri" w:cs="Times New Roman"/>
          <w:sz w:val="20"/>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w:t>
      </w:r>
      <w:proofErr w:type="gramStart"/>
      <w:r w:rsidRPr="003B5FC1">
        <w:rPr>
          <w:rFonts w:ascii="Calibri" w:hAnsi="Calibri" w:cs="Times New Roman"/>
          <w:sz w:val="20"/>
        </w:rPr>
        <w:t>existed  in</w:t>
      </w:r>
      <w:proofErr w:type="gramEnd"/>
      <w:r w:rsidRPr="003B5FC1">
        <w:rPr>
          <w:rFonts w:ascii="Calibri" w:hAnsi="Calibri" w:cs="Times New Roman"/>
          <w:sz w:val="20"/>
        </w:rPr>
        <w:t xml:space="preserve"> 1995 remains in place today.</w:t>
      </w:r>
    </w:p>
    <w:p w14:paraId="17DEC8BD" w14:textId="77777777" w:rsidR="001402B8" w:rsidRPr="003B5FC1" w:rsidRDefault="001402B8" w:rsidP="001402B8">
      <w:pPr>
        <w:rPr>
          <w:sz w:val="20"/>
        </w:rPr>
      </w:pPr>
    </w:p>
    <w:p w14:paraId="42C755C2" w14:textId="21BE982C" w:rsidR="00C31AF2" w:rsidRPr="003B5FC1" w:rsidRDefault="001402B8" w:rsidP="00474643">
      <w:pPr>
        <w:pStyle w:val="Heading3"/>
        <w:rPr>
          <w:rFonts w:ascii="Calibri" w:hAnsi="Calibri" w:cs="Times New Roman"/>
          <w:sz w:val="40"/>
        </w:rPr>
      </w:pPr>
      <w:r>
        <w:rPr>
          <w:rFonts w:ascii="Calibri" w:hAnsi="Calibri" w:cs="Times New Roman"/>
          <w:sz w:val="40"/>
        </w:rPr>
        <w:t>1AC</w:t>
      </w:r>
      <w:r w:rsidR="00E521E5" w:rsidRPr="003B5FC1">
        <w:rPr>
          <w:rFonts w:ascii="Calibri" w:hAnsi="Calibri" w:cs="Times New Roman"/>
          <w:sz w:val="40"/>
        </w:rPr>
        <w:t xml:space="preserve"> Hegemony</w:t>
      </w:r>
    </w:p>
    <w:p w14:paraId="7431BCD4" w14:textId="77777777" w:rsidR="00474643" w:rsidRPr="003B5FC1" w:rsidRDefault="00474643" w:rsidP="00474643">
      <w:pPr>
        <w:pStyle w:val="Heading4"/>
        <w:rPr>
          <w:rFonts w:ascii="Calibri" w:hAnsi="Calibri" w:cs="Times New Roman"/>
          <w:sz w:val="32"/>
        </w:rPr>
      </w:pPr>
      <w:r w:rsidRPr="003B5FC1">
        <w:rPr>
          <w:rFonts w:ascii="Calibri" w:hAnsi="Calibri" w:cs="Times New Roman"/>
          <w:sz w:val="32"/>
        </w:rPr>
        <w:t>Hegemony is sustainable – but the US must walk carefully – policy choices that endorse multilateral leadership are key</w:t>
      </w:r>
    </w:p>
    <w:p w14:paraId="33260A8D" w14:textId="77777777" w:rsidR="00474643" w:rsidRPr="003B5FC1" w:rsidRDefault="00474643" w:rsidP="00474643">
      <w:r w:rsidRPr="003B5FC1">
        <w:rPr>
          <w:rStyle w:val="StyleStyleBold12pt"/>
          <w:sz w:val="32"/>
        </w:rPr>
        <w:t>Beckley 2012</w:t>
      </w:r>
      <w:r w:rsidRPr="003B5FC1">
        <w:t xml:space="preserve">, Michael Beckley, PHD Columbia, assistant professor of political science at Tufts University specializing in U.S. and Chinese foreign policy, 2012, “The Unipolar Era: Why American Power Persists and China’s Rise Is Limited”, PDF, </w:t>
      </w:r>
      <w:hyperlink r:id="rId17" w:history="1">
        <w:r w:rsidRPr="003B5FC1">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1CC852A5" w14:textId="265CAEB3" w:rsidR="00575ECD" w:rsidRPr="003B5FC1" w:rsidRDefault="00575ECD" w:rsidP="00474643">
      <w:pPr>
        <w:rPr>
          <w:bCs/>
          <w:sz w:val="32"/>
          <w:u w:val="single"/>
        </w:rPr>
      </w:pPr>
      <w:r w:rsidRPr="003B5FC1">
        <w:rPr>
          <w:rStyle w:val="StyleBoldUnderline"/>
          <w:sz w:val="28"/>
        </w:rPr>
        <w:t xml:space="preserve">The growing </w:t>
      </w:r>
      <w:r w:rsidRPr="003B5FC1">
        <w:rPr>
          <w:rStyle w:val="StyleBoldUnderline"/>
          <w:sz w:val="28"/>
          <w:highlight w:val="cyan"/>
        </w:rPr>
        <w:t>consensus in</w:t>
      </w:r>
      <w:r w:rsidRPr="003B5FC1">
        <w:rPr>
          <w:rStyle w:val="StyleBoldUnderline"/>
          <w:sz w:val="28"/>
        </w:rPr>
        <w:t xml:space="preserve"> U.S. </w:t>
      </w:r>
      <w:r w:rsidRPr="003B5FC1">
        <w:rPr>
          <w:rStyle w:val="StyleBoldUnderline"/>
          <w:sz w:val="28"/>
          <w:highlight w:val="cyan"/>
        </w:rPr>
        <w:t>academic</w:t>
      </w:r>
      <w:r w:rsidRPr="003B5FC1">
        <w:rPr>
          <w:rStyle w:val="StyleBoldUnderline"/>
          <w:sz w:val="28"/>
        </w:rPr>
        <w:t xml:space="preserve"> and policymaking </w:t>
      </w:r>
      <w:r w:rsidRPr="003B5FC1">
        <w:rPr>
          <w:rStyle w:val="StyleBoldUnderline"/>
          <w:sz w:val="28"/>
          <w:highlight w:val="cyan"/>
        </w:rPr>
        <w:t>circles is that unipolarity</w:t>
      </w:r>
      <w:r w:rsidRPr="003B5FC1">
        <w:rPr>
          <w:rStyle w:val="StyleBoldUnderline"/>
          <w:sz w:val="28"/>
        </w:rPr>
        <w:t xml:space="preserve"> is a temporary aberration that </w:t>
      </w:r>
      <w:r w:rsidRPr="003B5FC1">
        <w:rPr>
          <w:rStyle w:val="StyleBoldUnderline"/>
          <w:sz w:val="28"/>
          <w:highlight w:val="cyan"/>
        </w:rPr>
        <w:t>soon will be swept away</w:t>
      </w:r>
      <w:r w:rsidRPr="003B5FC1">
        <w:t xml:space="preserve">. The most recent National Intelligence Council report, for example, claims that “the international system...will be almost unrecognizable by 2025 owing to the rise of emerging powers” and “will be a global multipolar one.”6 Among academics, “it </w:t>
      </w:r>
      <w:r w:rsidRPr="003B5FC1">
        <w:rPr>
          <w:rStyle w:val="StyleBoldUnderline"/>
          <w:sz w:val="28"/>
        </w:rPr>
        <w:t>is widely perceived that the international political system is in flux and that the post-­</w:t>
      </w:r>
      <w:r w:rsidRPr="003B5FC1">
        <w:rPr>
          <w:rStyle w:val="StyleBoldUnderline"/>
          <w:rFonts w:eastAsia="MingLiU-ExtB" w:cs="Myriad Pro"/>
          <w:sz w:val="28"/>
        </w:rPr>
        <w:t>‐</w:t>
      </w:r>
      <w:r w:rsidRPr="003B5FC1">
        <w:rPr>
          <w:rStyle w:val="StyleBoldUnderline"/>
          <w:sz w:val="28"/>
        </w:rPr>
        <w:t xml:space="preserve"> Cold War era of American preeminence is winding down</w:t>
      </w:r>
      <w:r w:rsidRPr="003B5FC1">
        <w:t>.”7 Book stores are filled with titles such as The Post-­</w:t>
      </w:r>
      <w:r w:rsidRPr="003B5FC1">
        <w:rPr>
          <w:rFonts w:eastAsia="MingLiU-ExtB" w:cs="Myriad Pro"/>
        </w:rPr>
        <w:t>‐</w:t>
      </w:r>
      <w:r w:rsidRPr="003B5FC1">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3B5FC1">
        <w:rPr>
          <w:rStyle w:val="Emphasis"/>
          <w:sz w:val="28"/>
          <w:highlight w:val="cyan"/>
        </w:rPr>
        <w:t>declinist beliefs are exaggerated</w:t>
      </w:r>
      <w:r w:rsidRPr="003B5FC1">
        <w:t xml:space="preserve"> and that </w:t>
      </w:r>
      <w:r w:rsidRPr="003B5FC1">
        <w:rPr>
          <w:rStyle w:val="StyleBoldUnderline"/>
          <w:sz w:val="28"/>
          <w:highlight w:val="cyan"/>
        </w:rPr>
        <w:t>the alternative perspective</w:t>
      </w:r>
      <w:r w:rsidRPr="003B5FC1">
        <w:rPr>
          <w:rStyle w:val="StyleBoldUnderline"/>
          <w:sz w:val="28"/>
        </w:rPr>
        <w:t xml:space="preserve"> </w:t>
      </w:r>
      <w:r w:rsidRPr="003B5FC1">
        <w:rPr>
          <w:rStyle w:val="Emphasis"/>
          <w:sz w:val="28"/>
          <w:highlight w:val="cyan"/>
        </w:rPr>
        <w:t>more accurately captures the dynamics of the current unipolar era</w:t>
      </w:r>
      <w:r w:rsidRPr="003B5FC1">
        <w:rPr>
          <w:rStyle w:val="StyleBoldUnderline"/>
          <w:sz w:val="28"/>
        </w:rPr>
        <w:t>.</w:t>
      </w:r>
      <w:r w:rsidRPr="003B5FC1">
        <w:t xml:space="preserve"> First, I show that </w:t>
      </w:r>
      <w:r w:rsidRPr="003B5FC1">
        <w:rPr>
          <w:rStyle w:val="StyleBoldUnderline"/>
          <w:sz w:val="28"/>
          <w:highlight w:val="cyan"/>
        </w:rPr>
        <w:t>the U</w:t>
      </w:r>
      <w:r w:rsidRPr="003B5FC1">
        <w:t xml:space="preserve">nited </w:t>
      </w:r>
      <w:r w:rsidRPr="003B5FC1">
        <w:rPr>
          <w:rStyle w:val="StyleBoldUnderline"/>
          <w:sz w:val="28"/>
          <w:highlight w:val="cyan"/>
        </w:rPr>
        <w:t>S</w:t>
      </w:r>
      <w:r w:rsidRPr="003B5FC1">
        <w:t xml:space="preserve">tates </w:t>
      </w:r>
      <w:r w:rsidRPr="003B5FC1">
        <w:rPr>
          <w:rStyle w:val="Emphasis"/>
          <w:sz w:val="28"/>
          <w:highlight w:val="cyan"/>
        </w:rPr>
        <w:t>is not in decline</w:t>
      </w:r>
      <w:r w:rsidRPr="003B5FC1">
        <w:rPr>
          <w:highlight w:val="cyan"/>
        </w:rPr>
        <w:t xml:space="preserve">. </w:t>
      </w:r>
      <w:r w:rsidRPr="003B5FC1">
        <w:rPr>
          <w:rStyle w:val="StyleBoldUnderline"/>
          <w:sz w:val="28"/>
          <w:highlight w:val="cyan"/>
        </w:rPr>
        <w:t xml:space="preserve">Across </w:t>
      </w:r>
      <w:r w:rsidRPr="003B5FC1">
        <w:rPr>
          <w:rStyle w:val="Emphasis"/>
          <w:sz w:val="28"/>
          <w:highlight w:val="cyan"/>
        </w:rPr>
        <w:t>most indicators of</w:t>
      </w:r>
      <w:r w:rsidRPr="003B5FC1">
        <w:rPr>
          <w:rStyle w:val="StyleBoldUnderline"/>
          <w:sz w:val="28"/>
        </w:rPr>
        <w:t xml:space="preserve"> national </w:t>
      </w:r>
      <w:r w:rsidRPr="003B5FC1">
        <w:rPr>
          <w:rStyle w:val="Emphasis"/>
          <w:sz w:val="28"/>
          <w:highlight w:val="cyan"/>
        </w:rPr>
        <w:t>power</w:t>
      </w:r>
      <w:r w:rsidRPr="003B5FC1">
        <w:rPr>
          <w:rStyle w:val="StyleBoldUnderline"/>
          <w:sz w:val="28"/>
          <w:highlight w:val="cyan"/>
        </w:rPr>
        <w:t>, the U</w:t>
      </w:r>
      <w:r w:rsidRPr="003B5FC1">
        <w:t xml:space="preserve">nited </w:t>
      </w:r>
      <w:r w:rsidRPr="003B5FC1">
        <w:rPr>
          <w:rStyle w:val="StyleBoldUnderline"/>
          <w:sz w:val="28"/>
          <w:highlight w:val="cyan"/>
        </w:rPr>
        <w:t>S</w:t>
      </w:r>
      <w:r w:rsidRPr="003B5FC1">
        <w:t xml:space="preserve">tates </w:t>
      </w:r>
      <w:r w:rsidRPr="003B5FC1">
        <w:rPr>
          <w:rStyle w:val="StyleBoldUnderline"/>
          <w:sz w:val="28"/>
          <w:highlight w:val="cyan"/>
        </w:rPr>
        <w:t>has maintained, and</w:t>
      </w:r>
      <w:r w:rsidRPr="003B5FC1">
        <w:rPr>
          <w:rStyle w:val="StyleBoldUnderline"/>
          <w:sz w:val="28"/>
        </w:rPr>
        <w:t xml:space="preserve"> in some areas</w:t>
      </w:r>
      <w:r w:rsidRPr="003B5FC1">
        <w:t xml:space="preserve"> </w:t>
      </w:r>
      <w:r w:rsidRPr="003B5FC1">
        <w:rPr>
          <w:rStyle w:val="Emphasis"/>
          <w:sz w:val="28"/>
          <w:highlight w:val="cyan"/>
        </w:rPr>
        <w:t>increased</w:t>
      </w:r>
      <w:r w:rsidRPr="003B5FC1">
        <w:rPr>
          <w:rStyle w:val="StyleBoldUnderline"/>
          <w:sz w:val="28"/>
          <w:highlight w:val="cyan"/>
        </w:rPr>
        <w:t xml:space="preserve">, </w:t>
      </w:r>
      <w:r w:rsidRPr="003B5FC1">
        <w:rPr>
          <w:rStyle w:val="StyleBoldUnderline"/>
          <w:sz w:val="28"/>
        </w:rPr>
        <w:t>its lead over other countries since 1991</w:t>
      </w:r>
      <w:r w:rsidRPr="003B5FC1">
        <w:t xml:space="preserve">. </w:t>
      </w:r>
      <w:r w:rsidRPr="003B5FC1">
        <w:rPr>
          <w:rStyle w:val="StyleBoldUnderline"/>
          <w:sz w:val="28"/>
        </w:rPr>
        <w:t>Declinists often characterize the expansion of globalization and U.S. hegemonic burdens as sufficient conditions for U.S. relative decline.</w:t>
      </w:r>
      <w:r w:rsidRPr="003B5FC1">
        <w:t xml:space="preserve"> </w:t>
      </w:r>
      <w:r w:rsidRPr="003B5FC1">
        <w:rPr>
          <w:rStyle w:val="StyleBoldUnderline"/>
          <w:sz w:val="28"/>
        </w:rPr>
        <w:t xml:space="preserve">Yet, over the last two decades American economic and military dominance </w:t>
      </w:r>
      <w:r w:rsidRPr="003B5FC1">
        <w:rPr>
          <w:rStyle w:val="Emphasis"/>
          <w:sz w:val="28"/>
        </w:rPr>
        <w:t>endured while globalization and U.S. hegemony increased significantly.</w:t>
      </w:r>
      <w:r w:rsidRPr="003B5FC1">
        <w:t xml:space="preserve"> Second, I find that </w:t>
      </w:r>
      <w:r w:rsidRPr="003B5FC1">
        <w:rPr>
          <w:rStyle w:val="Emphasis"/>
          <w:sz w:val="28"/>
        </w:rPr>
        <w:t>U.S. hegemony is profitable</w:t>
      </w:r>
      <w:r w:rsidRPr="003B5FC1">
        <w:t xml:space="preserve"> </w:t>
      </w:r>
      <w:r w:rsidRPr="003B5FC1">
        <w:rPr>
          <w:rStyle w:val="StyleBoldUnderline"/>
          <w:sz w:val="28"/>
        </w:rPr>
        <w:t>in certain areas</w:t>
      </w:r>
      <w:r w:rsidRPr="003B5FC1">
        <w:t xml:space="preserve">. </w:t>
      </w:r>
      <w:r w:rsidRPr="003B5FC1">
        <w:rPr>
          <w:rStyle w:val="StyleBoldUnderline"/>
          <w:sz w:val="28"/>
        </w:rPr>
        <w:t>The U</w:t>
      </w:r>
      <w:r w:rsidRPr="003B5FC1">
        <w:t xml:space="preserve">nited </w:t>
      </w:r>
      <w:r w:rsidRPr="003B5FC1">
        <w:rPr>
          <w:rStyle w:val="StyleBoldUnderline"/>
          <w:sz w:val="28"/>
        </w:rPr>
        <w:t>S</w:t>
      </w:r>
      <w:r w:rsidRPr="003B5FC1">
        <w:t xml:space="preserve">tates </w:t>
      </w:r>
      <w:r w:rsidRPr="003B5FC1">
        <w:rPr>
          <w:rStyle w:val="StyleBoldUnderline"/>
          <w:sz w:val="28"/>
        </w:rPr>
        <w:t>delegates part of the burden of maintaining international security to others while channeling its own resources, and some of its allies resources, into enhancing its own military dominance</w:t>
      </w:r>
      <w:r w:rsidRPr="003B5FC1">
        <w:t xml:space="preserve">. </w:t>
      </w:r>
      <w:r w:rsidRPr="003B5FC1">
        <w:rPr>
          <w:rStyle w:val="StyleBoldUnderline"/>
          <w:sz w:val="28"/>
        </w:rPr>
        <w:t>It imposes punitive trade measures against others while deterring such measures against its own industries. And it manipulates global technology flows in ways that enhance the technological and military capabilities of itself and allies</w:t>
      </w:r>
      <w:r w:rsidRPr="003B5FC1">
        <w:t xml:space="preserve">. </w:t>
      </w:r>
      <w:r w:rsidRPr="003B5FC1">
        <w:rPr>
          <w:rStyle w:val="Emphasis"/>
          <w:sz w:val="28"/>
        </w:rPr>
        <w:t>Such a privileged position has not provoked significant opposition from other countries.</w:t>
      </w:r>
      <w:r w:rsidRPr="003B5FC1">
        <w:t xml:space="preserve"> </w:t>
      </w:r>
      <w:r w:rsidRPr="003B5FC1">
        <w:rPr>
          <w:rStyle w:val="Emphasis"/>
          <w:sz w:val="28"/>
        </w:rPr>
        <w:t xml:space="preserve">In fact, </w:t>
      </w:r>
      <w:r w:rsidRPr="003B5FC1">
        <w:rPr>
          <w:rStyle w:val="Emphasis"/>
          <w:sz w:val="28"/>
          <w:highlight w:val="cyan"/>
        </w:rPr>
        <w:t>balancing against the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has declined steadily</w:t>
      </w:r>
      <w:r w:rsidRPr="003B5FC1">
        <w:rPr>
          <w:rStyle w:val="Emphasis"/>
          <w:sz w:val="28"/>
        </w:rPr>
        <w:t xml:space="preserve"> since the end of the Cold War. </w:t>
      </w:r>
      <w:r w:rsidRPr="003B5FC1">
        <w:t xml:space="preserve">Third, I conclude that </w:t>
      </w:r>
      <w:r w:rsidRPr="003B5FC1">
        <w:rPr>
          <w:rStyle w:val="StyleBoldUnderline"/>
          <w:sz w:val="28"/>
          <w:highlight w:val="cyan"/>
        </w:rPr>
        <w:t>globalization benefits the U</w:t>
      </w:r>
      <w:r w:rsidRPr="003B5FC1">
        <w:t xml:space="preserve">nited </w:t>
      </w:r>
      <w:r w:rsidRPr="003B5FC1">
        <w:rPr>
          <w:rStyle w:val="StyleBoldUnderline"/>
          <w:sz w:val="28"/>
          <w:highlight w:val="cyan"/>
        </w:rPr>
        <w:t>S</w:t>
      </w:r>
      <w:r w:rsidRPr="003B5FC1">
        <w:t xml:space="preserve">tates </w:t>
      </w:r>
      <w:r w:rsidRPr="003B5FC1">
        <w:rPr>
          <w:rStyle w:val="StyleBoldUnderline"/>
          <w:sz w:val="28"/>
          <w:highlight w:val="cyan"/>
        </w:rPr>
        <w:t>more than other countries</w:t>
      </w:r>
      <w:r w:rsidRPr="003B5FC1">
        <w:t xml:space="preserve">. </w:t>
      </w:r>
      <w:r w:rsidRPr="003B5FC1">
        <w:rPr>
          <w:rStyle w:val="StyleBoldUnderline"/>
          <w:sz w:val="28"/>
        </w:rPr>
        <w:t xml:space="preserve">Globalization causes innovative activity to concentrate in areas where it is done most efficiently. </w:t>
      </w:r>
      <w:r w:rsidRPr="003B5FC1">
        <w:rPr>
          <w:rStyle w:val="StyleBoldUnderline"/>
          <w:sz w:val="28"/>
          <w:highlight w:val="cyan"/>
        </w:rPr>
        <w:t>Because the U</w:t>
      </w:r>
      <w:r w:rsidRPr="003B5FC1">
        <w:t xml:space="preserve">nited </w:t>
      </w:r>
      <w:r w:rsidRPr="003B5FC1">
        <w:rPr>
          <w:rStyle w:val="StyleBoldUnderline"/>
          <w:sz w:val="28"/>
          <w:highlight w:val="cyan"/>
        </w:rPr>
        <w:t>S</w:t>
      </w:r>
      <w:r w:rsidRPr="003B5FC1">
        <w:t xml:space="preserve">tates </w:t>
      </w:r>
      <w:r w:rsidRPr="003B5FC1">
        <w:rPr>
          <w:rStyle w:val="Emphasis"/>
          <w:sz w:val="28"/>
          <w:highlight w:val="cyan"/>
        </w:rPr>
        <w:t>is already wealthy and innovative, it sucks up capital, technology,</w:t>
      </w:r>
      <w:r w:rsidRPr="003B5FC1">
        <w:rPr>
          <w:rStyle w:val="Emphasis"/>
          <w:sz w:val="28"/>
        </w:rPr>
        <w:t xml:space="preserve"> and people </w:t>
      </w:r>
      <w:r w:rsidRPr="003B5FC1">
        <w:rPr>
          <w:rStyle w:val="Emphasis"/>
          <w:sz w:val="28"/>
          <w:highlight w:val="cyan"/>
        </w:rPr>
        <w:t>from the rest of the world</w:t>
      </w:r>
      <w:r w:rsidRPr="003B5FC1">
        <w:rPr>
          <w:highlight w:val="cyan"/>
        </w:rPr>
        <w:t>.</w:t>
      </w:r>
      <w:r w:rsidRPr="003B5FC1">
        <w:t xml:space="preserve"> Paradoxically, </w:t>
      </w:r>
      <w:r w:rsidRPr="003B5FC1">
        <w:rPr>
          <w:rStyle w:val="StyleBoldUnderline"/>
          <w:sz w:val="28"/>
        </w:rPr>
        <w:t xml:space="preserve">therefore, </w:t>
      </w:r>
      <w:r w:rsidRPr="003B5FC1">
        <w:rPr>
          <w:rStyle w:val="StyleBoldUnderline"/>
          <w:sz w:val="28"/>
          <w:highlight w:val="cyan"/>
        </w:rPr>
        <w:t xml:space="preserve">the diffusion of technology around the globe </w:t>
      </w:r>
      <w:r w:rsidRPr="003B5FC1">
        <w:rPr>
          <w:rStyle w:val="Emphasis"/>
          <w:sz w:val="28"/>
          <w:highlight w:val="cyan"/>
        </w:rPr>
        <w:t>helps sustain</w:t>
      </w:r>
      <w:r w:rsidRPr="003B5FC1">
        <w:rPr>
          <w:rStyle w:val="Emphasis"/>
          <w:sz w:val="28"/>
        </w:rPr>
        <w:t xml:space="preserve"> a concentration of technological and military </w:t>
      </w:r>
      <w:r w:rsidRPr="003B5FC1">
        <w:rPr>
          <w:rStyle w:val="Emphasis"/>
          <w:sz w:val="28"/>
          <w:highlight w:val="cyan"/>
        </w:rPr>
        <w:t>capabilities</w:t>
      </w:r>
      <w:r w:rsidRPr="003B5FC1">
        <w:rPr>
          <w:rStyle w:val="StyleBoldUnderline"/>
          <w:sz w:val="28"/>
        </w:rPr>
        <w:t xml:space="preserve"> in the United States</w:t>
      </w:r>
      <w:r w:rsidRPr="003B5FC1">
        <w:t xml:space="preserve">. Taken </w:t>
      </w:r>
      <w:r w:rsidRPr="003B5FC1">
        <w:rPr>
          <w:rStyle w:val="StyleBoldUnderline"/>
          <w:sz w:val="28"/>
        </w:rPr>
        <w:t xml:space="preserve">together, these results suggest that </w:t>
      </w:r>
      <w:r w:rsidRPr="003B5FC1">
        <w:rPr>
          <w:rStyle w:val="Emphasis"/>
          <w:sz w:val="28"/>
          <w:highlight w:val="cyan"/>
        </w:rPr>
        <w:t>unipolarity will be an enduring feature</w:t>
      </w:r>
      <w:r w:rsidRPr="003B5FC1">
        <w:rPr>
          <w:rStyle w:val="StyleBoldUnderline"/>
          <w:sz w:val="28"/>
        </w:rPr>
        <w:t xml:space="preserve"> of international relations, not a passing moment in time, but </w:t>
      </w:r>
      <w:r w:rsidRPr="003B5FC1">
        <w:rPr>
          <w:rStyle w:val="Emphasis"/>
          <w:sz w:val="28"/>
        </w:rPr>
        <w:t>a deeply embedded material condition</w:t>
      </w:r>
      <w:r w:rsidRPr="003B5FC1">
        <w:rPr>
          <w:rStyle w:val="StyleBoldUnderline"/>
          <w:sz w:val="28"/>
        </w:rPr>
        <w:t xml:space="preserve"> that will persist for the foreseeable future</w:t>
      </w:r>
      <w:r w:rsidRPr="003B5FC1">
        <w:rPr>
          <w:rStyle w:val="Emphasis"/>
          <w:sz w:val="28"/>
        </w:rPr>
        <w:t xml:space="preserve">. </w:t>
      </w:r>
      <w:r w:rsidRPr="003B5FC1">
        <w:rPr>
          <w:rStyle w:val="Emphasis"/>
          <w:sz w:val="28"/>
          <w:highlight w:val="cyan"/>
        </w:rPr>
        <w:t>The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may decline because of</w:t>
      </w:r>
      <w:r w:rsidRPr="003B5FC1">
        <w:rPr>
          <w:rStyle w:val="Emphasis"/>
          <w:sz w:val="28"/>
        </w:rPr>
        <w:t xml:space="preserve"> some </w:t>
      </w:r>
      <w:r w:rsidRPr="003B5FC1">
        <w:rPr>
          <w:rStyle w:val="Emphasis"/>
          <w:sz w:val="28"/>
          <w:highlight w:val="cyan"/>
        </w:rPr>
        <w:t>unforeseen disaster, bad policies</w:t>
      </w:r>
      <w:r w:rsidRPr="003B5FC1">
        <w:t xml:space="preserve">, or from domestic decay. </w:t>
      </w:r>
      <w:r w:rsidRPr="003B5FC1">
        <w:rPr>
          <w:rStyle w:val="Emphasis"/>
          <w:sz w:val="28"/>
          <w:highlight w:val="cyan"/>
        </w:rPr>
        <w:t>But</w:t>
      </w:r>
      <w:r w:rsidRPr="003B5FC1">
        <w:rPr>
          <w:rStyle w:val="Emphasis"/>
          <w:sz w:val="28"/>
        </w:rPr>
        <w:t xml:space="preserve"> the two </w:t>
      </w:r>
      <w:r w:rsidRPr="003B5FC1">
        <w:rPr>
          <w:rStyle w:val="Emphasis"/>
          <w:sz w:val="28"/>
          <w:highlight w:val="cyan"/>
        </w:rPr>
        <w:t>chief features</w:t>
      </w:r>
      <w:r w:rsidRPr="003B5FC1">
        <w:rPr>
          <w:rStyle w:val="Emphasis"/>
          <w:sz w:val="28"/>
        </w:rPr>
        <w:t xml:space="preserve"> of </w:t>
      </w:r>
      <w:r w:rsidRPr="003B5FC1">
        <w:rPr>
          <w:rStyle w:val="Emphasis"/>
          <w:sz w:val="28"/>
          <w:highlight w:val="cyan"/>
        </w:rPr>
        <w:t>the</w:t>
      </w:r>
      <w:r w:rsidRPr="003B5FC1">
        <w:rPr>
          <w:rStyle w:val="Emphasis"/>
          <w:sz w:val="28"/>
        </w:rPr>
        <w:t xml:space="preserve"> current </w:t>
      </w:r>
      <w:r w:rsidRPr="003B5FC1">
        <w:rPr>
          <w:rStyle w:val="Emphasis"/>
          <w:sz w:val="28"/>
          <w:highlight w:val="cyan"/>
        </w:rPr>
        <w:t>international system</w:t>
      </w:r>
      <w:r w:rsidRPr="003B5FC1">
        <w:rPr>
          <w:rStyle w:val="Emphasis"/>
          <w:sz w:val="28"/>
        </w:rPr>
        <w:t xml:space="preserve"> – American </w:t>
      </w:r>
      <w:r w:rsidRPr="003B5FC1">
        <w:rPr>
          <w:rStyle w:val="Emphasis"/>
          <w:sz w:val="28"/>
          <w:highlight w:val="cyan"/>
        </w:rPr>
        <w:t>hegemony and globalization – both reinforce unipolarity</w:t>
      </w:r>
      <w:r w:rsidRPr="003B5FC1">
        <w:t xml:space="preserve">. For scholars, this conclusion implies that the study of unipolarity should become a major research agenda, at least on par with the study of power transitions and hegemonic decline. For policymakers, the results of this study suggest that </w:t>
      </w:r>
      <w:r w:rsidRPr="003B5FC1">
        <w:rPr>
          <w:rStyle w:val="StyleBoldUnderline"/>
          <w:sz w:val="28"/>
        </w:rPr>
        <w:t>the U</w:t>
      </w:r>
      <w:r w:rsidRPr="003B5FC1">
        <w:t xml:space="preserve">nited </w:t>
      </w:r>
      <w:r w:rsidRPr="003B5FC1">
        <w:rPr>
          <w:rStyle w:val="StyleBoldUnderline"/>
          <w:sz w:val="28"/>
        </w:rPr>
        <w:t>S</w:t>
      </w:r>
      <w:r w:rsidRPr="003B5FC1">
        <w:t xml:space="preserve">tates </w:t>
      </w:r>
      <w:r w:rsidRPr="003B5FC1">
        <w:rPr>
          <w:rStyle w:val="StyleBoldUnderline"/>
          <w:sz w:val="28"/>
        </w:rPr>
        <w:t xml:space="preserve">should not retrench from the world, but rather continue to integrate with the world economy and sustain a significant diplomatic and military presence abroad. </w:t>
      </w:r>
    </w:p>
    <w:p w14:paraId="33C15951" w14:textId="2F086915" w:rsidR="00474643" w:rsidRPr="003B5FC1" w:rsidRDefault="00575ECD" w:rsidP="00474643">
      <w:pPr>
        <w:pStyle w:val="Heading4"/>
        <w:rPr>
          <w:rFonts w:ascii="Calibri" w:hAnsi="Calibri" w:cs="Times New Roman"/>
          <w:sz w:val="32"/>
        </w:rPr>
      </w:pPr>
      <w:r w:rsidRPr="003B5FC1">
        <w:rPr>
          <w:rFonts w:ascii="Calibri" w:hAnsi="Calibri" w:cs="Times New Roman"/>
          <w:sz w:val="32"/>
        </w:rPr>
        <w:t xml:space="preserve">Plan solves </w:t>
      </w:r>
      <w:r w:rsidR="003471DB" w:rsidRPr="003B5FC1">
        <w:rPr>
          <w:rFonts w:ascii="Calibri" w:hAnsi="Calibri" w:cs="Times New Roman"/>
          <w:sz w:val="32"/>
        </w:rPr>
        <w:t>2</w:t>
      </w:r>
      <w:r w:rsidR="00474643" w:rsidRPr="003B5FC1">
        <w:rPr>
          <w:rFonts w:ascii="Calibri" w:hAnsi="Calibri" w:cs="Times New Roman"/>
          <w:sz w:val="32"/>
        </w:rPr>
        <w:t xml:space="preserve"> internal links</w:t>
      </w:r>
    </w:p>
    <w:p w14:paraId="1B8C436E" w14:textId="77777777" w:rsidR="00474643" w:rsidRPr="003B5FC1" w:rsidRDefault="00474643" w:rsidP="00474643">
      <w:pPr>
        <w:pStyle w:val="Heading4"/>
        <w:rPr>
          <w:rFonts w:ascii="Calibri" w:hAnsi="Calibri" w:cs="Times New Roman"/>
          <w:sz w:val="32"/>
        </w:rPr>
      </w:pPr>
      <w:r w:rsidRPr="003B5FC1">
        <w:rPr>
          <w:rFonts w:ascii="Calibri" w:hAnsi="Calibri" w:cs="Times New Roman"/>
          <w:sz w:val="32"/>
        </w:rPr>
        <w:t xml:space="preserve">A. International Credibility through Latin America engagement </w:t>
      </w:r>
    </w:p>
    <w:p w14:paraId="6F03A5FB" w14:textId="20C5E9EB" w:rsidR="00474643" w:rsidRPr="003B5FC1" w:rsidRDefault="00474643" w:rsidP="00474643">
      <w:r w:rsidRPr="003B5FC1">
        <w:rPr>
          <w:rStyle w:val="StyleStyleBold12pt"/>
          <w:sz w:val="32"/>
        </w:rPr>
        <w:t>Benjamin-Alvadaro 6</w:t>
      </w:r>
      <w:r w:rsidRPr="003B5FC1">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18" w:history="1">
        <w:r w:rsidR="00575ECD" w:rsidRPr="003B5FC1">
          <w:rPr>
            <w:rStyle w:val="Hyperlink"/>
          </w:rPr>
          <w:t>http://cri.fiu.edu/research/commissioned-reports/oil-cuba-alvarado.pdf</w:t>
        </w:r>
      </w:hyperlink>
      <w:r w:rsidRPr="003B5FC1">
        <w:t>)</w:t>
      </w:r>
    </w:p>
    <w:p w14:paraId="69E535F0" w14:textId="77777777" w:rsidR="00575ECD" w:rsidRPr="003B5FC1" w:rsidRDefault="00575ECD" w:rsidP="00575ECD">
      <w:pPr>
        <w:rPr>
          <w:sz w:val="20"/>
        </w:rPr>
      </w:pPr>
      <w:r w:rsidRPr="003B5FC1">
        <w:rPr>
          <w:rStyle w:val="StyleBoldUnderline"/>
          <w:sz w:val="28"/>
        </w:rPr>
        <w:t xml:space="preserve">Given that </w:t>
      </w:r>
      <w:r w:rsidRPr="003B5FC1">
        <w:rPr>
          <w:rStyle w:val="StyleBoldUnderline"/>
          <w:sz w:val="28"/>
          <w:highlight w:val="cyan"/>
        </w:rPr>
        <w:t>there are no formal</w:t>
      </w:r>
      <w:r w:rsidRPr="003B5FC1">
        <w:rPr>
          <w:sz w:val="20"/>
        </w:rPr>
        <w:t xml:space="preserve"> diplomatic of economic </w:t>
      </w:r>
      <w:r w:rsidRPr="003B5FC1">
        <w:rPr>
          <w:rStyle w:val="StyleBoldUnderline"/>
          <w:sz w:val="28"/>
          <w:highlight w:val="cyan"/>
        </w:rPr>
        <w:t>relations between the</w:t>
      </w:r>
      <w:r w:rsidRPr="003B5FC1">
        <w:rPr>
          <w:rStyle w:val="StyleBoldUnderline"/>
          <w:sz w:val="28"/>
        </w:rPr>
        <w:t xml:space="preserve"> governments of the </w:t>
      </w:r>
      <w:r w:rsidRPr="003B5FC1">
        <w:rPr>
          <w:rStyle w:val="Emphasis"/>
          <w:sz w:val="28"/>
          <w:highlight w:val="cyan"/>
        </w:rPr>
        <w:t>U</w:t>
      </w:r>
      <w:r w:rsidRPr="003B5FC1">
        <w:rPr>
          <w:rStyle w:val="StyleBoldUnderline"/>
          <w:sz w:val="28"/>
        </w:rPr>
        <w:t xml:space="preserve">nited </w:t>
      </w:r>
      <w:r w:rsidRPr="003B5FC1">
        <w:rPr>
          <w:rStyle w:val="Emphasis"/>
          <w:sz w:val="28"/>
          <w:highlight w:val="cyan"/>
        </w:rPr>
        <w:t>S</w:t>
      </w:r>
      <w:r w:rsidRPr="003B5FC1">
        <w:rPr>
          <w:rStyle w:val="StyleBoldUnderline"/>
          <w:sz w:val="28"/>
        </w:rPr>
        <w:t xml:space="preserve">tates </w:t>
      </w:r>
      <w:r w:rsidRPr="003B5FC1">
        <w:rPr>
          <w:rStyle w:val="StyleBoldUnderline"/>
          <w:sz w:val="28"/>
          <w:highlight w:val="cyan"/>
        </w:rPr>
        <w:t>and Cuba</w:t>
      </w:r>
      <w:r w:rsidRPr="003B5FC1">
        <w:rPr>
          <w:sz w:val="20"/>
        </w:rPr>
        <w:t xml:space="preserve">, the level of </w:t>
      </w:r>
      <w:r w:rsidRPr="003B5FC1">
        <w:rPr>
          <w:rStyle w:val="StyleBoldUnderline"/>
          <w:sz w:val="28"/>
        </w:rPr>
        <w:t>interest has grown significantly</w:t>
      </w:r>
      <w:r w:rsidRPr="003B5FC1">
        <w:rPr>
          <w:sz w:val="20"/>
        </w:rPr>
        <w:t xml:space="preserve"> in the 3 years due primarily to three reasons in the following interest areas: energy security interests; broader regional strategic; and purely economic interests. First, the energy security interests in the potential of Cuban oil – although it really would not minimize the immediacy of an American energy crisis – is seen as possible if only partial remedy to energy supply concerns. Second, </w:t>
      </w:r>
      <w:r w:rsidRPr="003B5FC1">
        <w:rPr>
          <w:rStyle w:val="StyleBoldUnderline"/>
          <w:sz w:val="28"/>
        </w:rPr>
        <w:t>as Cuba, in part because of the increasing number of oil partnerships furthers its diplomatic and economic ties to with countries like Venezuela, China, Brazil</w:t>
      </w:r>
      <w:r w:rsidRPr="003B5FC1">
        <w:rPr>
          <w:sz w:val="20"/>
        </w:rPr>
        <w:t xml:space="preserve"> and members of the European Union </w:t>
      </w:r>
      <w:r w:rsidRPr="003B5FC1">
        <w:rPr>
          <w:rStyle w:val="StyleBoldUnderline"/>
          <w:sz w:val="28"/>
        </w:rPr>
        <w:t>it may prove to provide Cuba for a sufficient buffer against U.S. opposition</w:t>
      </w:r>
      <w:r w:rsidRPr="003B5FC1">
        <w:rPr>
          <w:sz w:val="20"/>
        </w:rPr>
        <w:t xml:space="preserve"> as it solidifies it economic and diplomatic role in the region. This is important inasmuch as </w:t>
      </w:r>
      <w:r w:rsidRPr="003B5FC1">
        <w:rPr>
          <w:rStyle w:val="StyleBoldUnderline"/>
          <w:sz w:val="28"/>
          <w:highlight w:val="cyan"/>
        </w:rPr>
        <w:t>there is a</w:t>
      </w:r>
      <w:r w:rsidRPr="003B5FC1">
        <w:rPr>
          <w:rStyle w:val="StyleBoldUnderline"/>
          <w:sz w:val="28"/>
        </w:rPr>
        <w:t xml:space="preserve"> de facto </w:t>
      </w:r>
      <w:r w:rsidRPr="003B5FC1">
        <w:rPr>
          <w:rStyle w:val="StyleBoldUnderline"/>
          <w:sz w:val="28"/>
          <w:highlight w:val="cyan"/>
        </w:rPr>
        <w:t>trend in the Americas that</w:t>
      </w:r>
      <w:r w:rsidRPr="003B5FC1">
        <w:rPr>
          <w:sz w:val="20"/>
        </w:rPr>
        <w:t xml:space="preserve"> clearly disavows and </w:t>
      </w:r>
      <w:r w:rsidRPr="003B5FC1">
        <w:rPr>
          <w:rStyle w:val="StyleBoldUnderline"/>
          <w:sz w:val="28"/>
          <w:highlight w:val="cyan"/>
        </w:rPr>
        <w:t xml:space="preserve">attempts to </w:t>
      </w:r>
      <w:r w:rsidRPr="003B5FC1">
        <w:rPr>
          <w:rStyle w:val="Emphasis"/>
          <w:sz w:val="28"/>
          <w:highlight w:val="cyan"/>
        </w:rPr>
        <w:t>minimize the influence of the U</w:t>
      </w:r>
      <w:r w:rsidRPr="003B5FC1">
        <w:rPr>
          <w:rStyle w:val="Emphasis"/>
          <w:sz w:val="28"/>
        </w:rPr>
        <w:t xml:space="preserve">nited </w:t>
      </w:r>
      <w:r w:rsidRPr="003B5FC1">
        <w:rPr>
          <w:rStyle w:val="Emphasis"/>
          <w:sz w:val="28"/>
          <w:highlight w:val="cyan"/>
        </w:rPr>
        <w:t>S</w:t>
      </w:r>
      <w:r w:rsidRPr="003B5FC1">
        <w:rPr>
          <w:rStyle w:val="Emphasis"/>
          <w:sz w:val="28"/>
        </w:rPr>
        <w:t>tates</w:t>
      </w:r>
      <w:r w:rsidRPr="003B5FC1">
        <w:rPr>
          <w:rStyle w:val="StyleBoldUnderline"/>
          <w:sz w:val="28"/>
        </w:rPr>
        <w:t xml:space="preserve"> in the region</w:t>
      </w:r>
      <w:r w:rsidRPr="003B5FC1">
        <w:rPr>
          <w:sz w:val="20"/>
        </w:rPr>
        <w:t xml:space="preserve">, and with the growing demands on the world economy by China, </w:t>
      </w:r>
      <w:r w:rsidRPr="003B5FC1">
        <w:rPr>
          <w:rStyle w:val="StyleBoldUnderline"/>
          <w:sz w:val="28"/>
        </w:rPr>
        <w:t xml:space="preserve">it stands to reason that </w:t>
      </w:r>
      <w:r w:rsidRPr="003B5FC1">
        <w:rPr>
          <w:rStyle w:val="StyleBoldUnderline"/>
          <w:sz w:val="28"/>
          <w:highlight w:val="cyan"/>
        </w:rPr>
        <w:t>Cuba may</w:t>
      </w:r>
      <w:r w:rsidRPr="003B5FC1">
        <w:rPr>
          <w:rStyle w:val="StyleBoldUnderline"/>
          <w:sz w:val="28"/>
        </w:rPr>
        <w:t xml:space="preserve"> assume an increasing stature that</w:t>
      </w:r>
      <w:r w:rsidRPr="003B5FC1">
        <w:rPr>
          <w:sz w:val="20"/>
        </w:rPr>
        <w:t xml:space="preserve"> almost </w:t>
      </w:r>
      <w:r w:rsidRPr="003B5FC1">
        <w:rPr>
          <w:rStyle w:val="StyleBoldUnderline"/>
          <w:sz w:val="28"/>
        </w:rPr>
        <w:t xml:space="preserve">potentially </w:t>
      </w:r>
      <w:r w:rsidRPr="003B5FC1">
        <w:rPr>
          <w:rStyle w:val="Emphasis"/>
          <w:sz w:val="28"/>
          <w:highlight w:val="cyan"/>
        </w:rPr>
        <w:t>lessen</w:t>
      </w:r>
      <w:r w:rsidRPr="003B5FC1">
        <w:rPr>
          <w:rStyle w:val="Emphasis"/>
          <w:sz w:val="28"/>
        </w:rPr>
        <w:t xml:space="preserve">s the presence of </w:t>
      </w:r>
      <w:r w:rsidRPr="003B5FC1">
        <w:rPr>
          <w:rStyle w:val="Emphasis"/>
          <w:sz w:val="28"/>
          <w:highlight w:val="cyan"/>
        </w:rPr>
        <w:t>American influence in</w:t>
      </w:r>
      <w:r w:rsidRPr="003B5FC1">
        <w:rPr>
          <w:rStyle w:val="Emphasis"/>
          <w:sz w:val="28"/>
        </w:rPr>
        <w:t xml:space="preserve"> Cuban and hence </w:t>
      </w:r>
      <w:r w:rsidRPr="003B5FC1">
        <w:rPr>
          <w:rStyle w:val="Emphasis"/>
          <w:sz w:val="28"/>
          <w:highlight w:val="cyan"/>
        </w:rPr>
        <w:t>regional affairs</w:t>
      </w:r>
      <w:r w:rsidRPr="003B5FC1">
        <w:rPr>
          <w:rStyle w:val="StyleBoldUnderline"/>
          <w:sz w:val="28"/>
        </w:rPr>
        <w:t>.</w:t>
      </w:r>
      <w:r w:rsidRPr="003B5FC1">
        <w:rPr>
          <w:sz w:val="20"/>
        </w:rPr>
        <w:t xml:space="preserve"> Finally, and as demonstrated by the presence of American oil interests in the February 2006 U.S.- Cuban Energy Summit in Mexico City, </w:t>
      </w:r>
      <w:r w:rsidRPr="003B5FC1">
        <w:rPr>
          <w:rStyle w:val="StyleBoldUnderline"/>
          <w:sz w:val="28"/>
          <w:highlight w:val="cyan"/>
        </w:rPr>
        <w:t>there may be interest in cooperating in</w:t>
      </w:r>
      <w:r w:rsidRPr="003B5FC1">
        <w:rPr>
          <w:rStyle w:val="StyleBoldUnderline"/>
          <w:sz w:val="28"/>
        </w:rPr>
        <w:t xml:space="preserve"> joint venture projects, and</w:t>
      </w:r>
      <w:r w:rsidRPr="003B5FC1">
        <w:rPr>
          <w:sz w:val="20"/>
        </w:rPr>
        <w:t xml:space="preserve"> by extension </w:t>
      </w:r>
      <w:r w:rsidRPr="003B5FC1">
        <w:rPr>
          <w:rStyle w:val="StyleBoldUnderline"/>
          <w:sz w:val="28"/>
        </w:rPr>
        <w:t xml:space="preserve">assisting in the long-term development in </w:t>
      </w:r>
      <w:r w:rsidRPr="003B5FC1">
        <w:rPr>
          <w:rStyle w:val="StyleBoldUnderline"/>
          <w:sz w:val="28"/>
          <w:highlight w:val="cyan"/>
        </w:rPr>
        <w:t>Cuba’s oil industry</w:t>
      </w:r>
      <w:r w:rsidRPr="003B5FC1">
        <w:rPr>
          <w:rStyle w:val="StyleBoldUnderline"/>
          <w:sz w:val="28"/>
        </w:rPr>
        <w:t xml:space="preserve">. </w:t>
      </w:r>
      <w:r w:rsidRPr="003B5FC1">
        <w:rPr>
          <w:rStyle w:val="StyleBoldUnderline"/>
          <w:sz w:val="16"/>
        </w:rPr>
        <w:t xml:space="preserve">¶ </w:t>
      </w:r>
      <w:r w:rsidRPr="003B5FC1">
        <w:rPr>
          <w:sz w:val="20"/>
        </w:rPr>
        <w:t>To accomplish this task the report seeks to lay out some national security policy considerations applying strategic thought to what I will term “Post-Oil” Cuba – a Cuba that has a small but vibrant and growing oil and gas production capacity with extensive relations with a number of partners, and an increasingly positive outlook toward addressing energy and economic development questions that have plagued the Castro regime since the Cuban Revolution.3</w:t>
      </w:r>
      <w:r w:rsidRPr="003B5FC1">
        <w:rPr>
          <w:sz w:val="16"/>
        </w:rPr>
        <w:t>¶</w:t>
      </w:r>
      <w:r w:rsidRPr="003B5FC1">
        <w:rPr>
          <w:sz w:val="20"/>
        </w:rPr>
        <w:t xml:space="preserve"> The primary consideration is to determine the present state of Cuban energy and what possibilities exist that would be available to American foreign policy decision makers and business interests as the relations with Cuba evolve over the coming years.4 </w:t>
      </w:r>
      <w:r w:rsidRPr="003B5FC1">
        <w:rPr>
          <w:rStyle w:val="StyleBoldUnderline"/>
          <w:sz w:val="28"/>
        </w:rPr>
        <w:t xml:space="preserve">This is important because </w:t>
      </w:r>
      <w:r w:rsidRPr="003B5FC1">
        <w:rPr>
          <w:rStyle w:val="Emphasis"/>
          <w:sz w:val="28"/>
          <w:highlight w:val="cyan"/>
        </w:rPr>
        <w:t>any realistic appraisal of how Cuba is to take advantage of</w:t>
      </w:r>
      <w:r w:rsidRPr="003B5FC1">
        <w:rPr>
          <w:rStyle w:val="Emphasis"/>
          <w:sz w:val="28"/>
        </w:rPr>
        <w:t xml:space="preserve"> its </w:t>
      </w:r>
      <w:r w:rsidRPr="003B5FC1">
        <w:rPr>
          <w:rStyle w:val="Emphasis"/>
          <w:sz w:val="28"/>
          <w:highlight w:val="cyan"/>
        </w:rPr>
        <w:t>oil</w:t>
      </w:r>
      <w:r w:rsidRPr="003B5FC1">
        <w:rPr>
          <w:rStyle w:val="Emphasis"/>
          <w:sz w:val="28"/>
        </w:rPr>
        <w:t xml:space="preserve"> bonanza </w:t>
      </w:r>
      <w:r w:rsidRPr="003B5FC1">
        <w:rPr>
          <w:rStyle w:val="Emphasis"/>
          <w:sz w:val="28"/>
          <w:highlight w:val="cyan"/>
        </w:rPr>
        <w:t>involves the U</w:t>
      </w:r>
      <w:r w:rsidRPr="003B5FC1">
        <w:rPr>
          <w:rStyle w:val="Emphasis"/>
          <w:sz w:val="28"/>
        </w:rPr>
        <w:t xml:space="preserve">nited </w:t>
      </w:r>
      <w:r w:rsidRPr="003B5FC1">
        <w:rPr>
          <w:rStyle w:val="Emphasis"/>
          <w:sz w:val="28"/>
          <w:highlight w:val="cyan"/>
        </w:rPr>
        <w:t>S</w:t>
      </w:r>
      <w:r w:rsidRPr="003B5FC1">
        <w:rPr>
          <w:rStyle w:val="Emphasis"/>
          <w:sz w:val="28"/>
        </w:rPr>
        <w:t>tates.</w:t>
      </w:r>
      <w:r w:rsidRPr="003B5FC1">
        <w:rPr>
          <w:sz w:val="20"/>
        </w:rPr>
        <w:t xml:space="preserve"> Previous research in this area has clearly laid out the scope and objectives of Cuban energy development schemes in the period since the demise of Cuba’s favorable trade arrangements with the former Soviet Union. Recently, and </w:t>
      </w:r>
      <w:r w:rsidRPr="003B5FC1">
        <w:rPr>
          <w:rStyle w:val="StyleBoldUnderline"/>
          <w:sz w:val="28"/>
        </w:rPr>
        <w:t>as a result of the oil discovery and Cuba’s energy arrangement with</w:t>
      </w:r>
      <w:r w:rsidRPr="003B5FC1">
        <w:rPr>
          <w:sz w:val="20"/>
        </w:rPr>
        <w:t xml:space="preserve"> the government of Hugo </w:t>
      </w:r>
      <w:r w:rsidRPr="003B5FC1">
        <w:rPr>
          <w:rStyle w:val="StyleBoldUnderline"/>
          <w:sz w:val="28"/>
        </w:rPr>
        <w:t>Chavez</w:t>
      </w:r>
      <w:r w:rsidRPr="003B5FC1">
        <w:rPr>
          <w:sz w:val="20"/>
        </w:rPr>
        <w:t xml:space="preserve"> in Venezuela </w:t>
      </w:r>
      <w:r w:rsidRPr="003B5FC1">
        <w:rPr>
          <w:rStyle w:val="StyleBoldUnderline"/>
          <w:sz w:val="28"/>
        </w:rPr>
        <w:t>there is renewed interest in Havana’s energy policies.</w:t>
      </w:r>
      <w:r w:rsidRPr="003B5FC1">
        <w:rPr>
          <w:sz w:val="20"/>
        </w:rPr>
        <w:t xml:space="preserve"> Most of that analysis has been focused on concrete possibilities where there can be cooperation in the energy field between these two neighbors. Specifically, </w:t>
      </w:r>
      <w:r w:rsidRPr="003B5FC1">
        <w:rPr>
          <w:rStyle w:val="StyleBoldUnderline"/>
          <w:sz w:val="28"/>
        </w:rPr>
        <w:t>the work has looked at areas for the convergence of energy interests</w:t>
      </w:r>
      <w:r w:rsidRPr="003B5FC1">
        <w:rPr>
          <w:sz w:val="20"/>
        </w:rPr>
        <w:t xml:space="preserve"> as they apply to the near- and long-term energy development scenarios facing both countries. Myers </w:t>
      </w:r>
      <w:r w:rsidRPr="003B5FC1">
        <w:rPr>
          <w:rStyle w:val="StyleBoldUnderline"/>
          <w:sz w:val="28"/>
        </w:rPr>
        <w:t>Jaffe and Soligo have addressed this</w:t>
      </w:r>
      <w:r w:rsidRPr="003B5FC1">
        <w:rPr>
          <w:sz w:val="20"/>
        </w:rPr>
        <w:t xml:space="preserve"> possibility </w:t>
      </w:r>
      <w:r w:rsidRPr="003B5FC1">
        <w:rPr>
          <w:rStyle w:val="StyleBoldUnderline"/>
          <w:sz w:val="28"/>
        </w:rPr>
        <w:t>by looking at the potential to increase diversification and dispersion of energy resources.</w:t>
      </w:r>
      <w:r w:rsidRPr="003B5FC1">
        <w:rPr>
          <w:sz w:val="20"/>
        </w:rPr>
        <w:t xml:space="preserve"> This is an important consideration when one takes into consideration that well over one-third of all oil refining capacity resides on or near the Houston shipping channel. The potential negative impact on America’s refining capacity following Hurricane Rita5 made a significant impression on oil industry analysts for the necessity of diversifying the location of these vital national resources. The potential of viewing Cuba as a “staging area” for American oil storage and refining is plausible because of the proximity of the island. The also becomes more attractive because of the growing climatic concerns over the uncertain security of oil resources in the Gulf region as clearly demonstrated by Hurricanes Katrina and Rita in 2005. While it is true that Venezuela has initiated an investment of $1 billion dollars to bring the Cienfuegos refinery online, </w:t>
      </w:r>
      <w:r w:rsidRPr="003B5FC1">
        <w:rPr>
          <w:rStyle w:val="StyleBoldUnderline"/>
          <w:sz w:val="28"/>
        </w:rPr>
        <w:t>there are still many other possibilities open and available to American companies, as well as a growing number of foreign firms</w:t>
      </w:r>
      <w:r w:rsidRPr="003B5FC1">
        <w:rPr>
          <w:sz w:val="20"/>
        </w:rPr>
        <w:t xml:space="preserve">.6 Additionally, Venezuela remains the fourth largest importer of oil to the United States and one can surmise that the existing trade arrangements between the U.S. and Venezuela will remain intact, the evolution of the Bolivarian revolution under Chavez and a growing Chinese presence in the region notwithstanding. Additionally, </w:t>
      </w:r>
      <w:r w:rsidRPr="003B5FC1">
        <w:rPr>
          <w:rStyle w:val="StyleBoldUnderline"/>
          <w:sz w:val="28"/>
          <w:highlight w:val="cyan"/>
        </w:rPr>
        <w:t>pursuing such a path would allow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 xml:space="preserve">tates policymakers </w:t>
      </w:r>
      <w:r w:rsidRPr="003B5FC1">
        <w:rPr>
          <w:rStyle w:val="StyleBoldUnderline"/>
          <w:sz w:val="28"/>
          <w:highlight w:val="cyan"/>
        </w:rPr>
        <w:t>to take advantage of</w:t>
      </w:r>
      <w:r w:rsidRPr="003B5FC1">
        <w:rPr>
          <w:rStyle w:val="StyleBoldUnderline"/>
          <w:sz w:val="28"/>
        </w:rPr>
        <w:t xml:space="preserve"> what </w:t>
      </w:r>
      <w:r w:rsidRPr="003B5FC1">
        <w:rPr>
          <w:rStyle w:val="StyleBoldUnderline"/>
          <w:sz w:val="28"/>
          <w:highlight w:val="cyan"/>
        </w:rPr>
        <w:t>Cuba</w:t>
      </w:r>
      <w:r w:rsidRPr="003B5FC1">
        <w:rPr>
          <w:rStyle w:val="StyleBoldUnderline"/>
          <w:sz w:val="28"/>
        </w:rPr>
        <w:t xml:space="preserve"> has to offer in</w:t>
      </w:r>
      <w:r w:rsidRPr="003B5FC1">
        <w:rPr>
          <w:sz w:val="20"/>
        </w:rPr>
        <w:t xml:space="preserve"> the following areas: </w:t>
      </w:r>
      <w:r w:rsidRPr="003B5FC1">
        <w:rPr>
          <w:rStyle w:val="Emphasis"/>
          <w:sz w:val="28"/>
        </w:rPr>
        <w:t xml:space="preserve">domestic </w:t>
      </w:r>
      <w:r w:rsidRPr="003B5FC1">
        <w:rPr>
          <w:rStyle w:val="Emphasis"/>
          <w:sz w:val="28"/>
          <w:highlight w:val="cyan"/>
        </w:rPr>
        <w:t>technical capabilities</w:t>
      </w:r>
      <w:r w:rsidRPr="003B5FC1">
        <w:rPr>
          <w:sz w:val="20"/>
        </w:rPr>
        <w:t xml:space="preserve">; continuing human capital development; </w:t>
      </w:r>
      <w:r w:rsidRPr="003B5FC1">
        <w:rPr>
          <w:rStyle w:val="Emphasis"/>
          <w:sz w:val="28"/>
          <w:highlight w:val="cyan"/>
        </w:rPr>
        <w:t>strategic positioning in the Caribbean, and an improved diplomatic stature.</w:t>
      </w:r>
      <w:r w:rsidRPr="003B5FC1">
        <w:rPr>
          <w:sz w:val="20"/>
          <w:highlight w:val="cyan"/>
        </w:rPr>
        <w:t xml:space="preserve"> </w:t>
      </w:r>
      <w:r w:rsidRPr="003B5FC1">
        <w:rPr>
          <w:rStyle w:val="StyleBoldUnderline"/>
          <w:sz w:val="28"/>
        </w:rPr>
        <w:t>Cuba</w:t>
      </w:r>
      <w:r w:rsidRPr="003B5FC1">
        <w:rPr>
          <w:sz w:val="20"/>
        </w:rPr>
        <w:t xml:space="preserve">, by any measure, </w:t>
      </w:r>
      <w:r w:rsidRPr="003B5FC1">
        <w:rPr>
          <w:rStyle w:val="StyleBoldUnderline"/>
          <w:sz w:val="28"/>
        </w:rPr>
        <w:t>possesses a largely untapped technical capacity owing to advanced training and education in the core mathematic and scientific areas. This was clearly demonstrated by its attempt to develop a nuclear energy capability</w:t>
      </w:r>
      <w:r w:rsidRPr="003B5FC1">
        <w:rPr>
          <w:sz w:val="20"/>
        </w:rPr>
        <w:t xml:space="preserve"> in the 1980s and 1990s </w:t>
      </w:r>
      <w:r w:rsidRPr="003B5FC1">
        <w:rPr>
          <w:rStyle w:val="StyleBoldUnderline"/>
          <w:sz w:val="28"/>
        </w:rPr>
        <w:t xml:space="preserve">whereby thousands of Cubans pursued highly technical career paths leaving Cuba with </w:t>
      </w:r>
      <w:r w:rsidRPr="003B5FC1">
        <w:rPr>
          <w:rStyle w:val="Emphasis"/>
          <w:sz w:val="28"/>
        </w:rPr>
        <w:t>among the highest ratios of scientists and engineers to the general population in all of the Americas.</w:t>
      </w:r>
      <w:r w:rsidRPr="003B5FC1">
        <w:rPr>
          <w:sz w:val="20"/>
        </w:rPr>
        <w:t xml:space="preserve"> Moreover, the foundation of Cuba’s vaunted public education system remains intact and increased investment under various scenarios suggests that </w:t>
      </w:r>
      <w:r w:rsidRPr="003B5FC1">
        <w:rPr>
          <w:rStyle w:val="StyleBoldUnderline"/>
          <w:sz w:val="28"/>
        </w:rPr>
        <w:t>Cuba will continue to produce a welleducated workforce that will be critical to its future economic vitality.</w:t>
      </w:r>
      <w:r w:rsidRPr="003B5FC1">
        <w:rPr>
          <w:sz w:val="20"/>
        </w:rPr>
        <w:t xml:space="preserve"> This raises an important consideration that being the role that Cuba will play in the region in the 21st century. It suffices to say that </w:t>
      </w:r>
      <w:r w:rsidRPr="003B5FC1">
        <w:rPr>
          <w:rStyle w:val="StyleBoldUnderline"/>
          <w:sz w:val="28"/>
        </w:rPr>
        <w:t xml:space="preserve">Cuba remains the </w:t>
      </w:r>
      <w:r w:rsidRPr="003B5FC1">
        <w:rPr>
          <w:rStyle w:val="Emphasis"/>
          <w:sz w:val="28"/>
        </w:rPr>
        <w:t>strategically important state</w:t>
      </w:r>
      <w:r w:rsidRPr="003B5FC1">
        <w:rPr>
          <w:rStyle w:val="StyleBoldUnderline"/>
          <w:sz w:val="28"/>
        </w:rPr>
        <w:t xml:space="preserve"> by virtue of its geographical location alone, in efforts against drug and human trafficking and related</w:t>
      </w:r>
      <w:r w:rsidRPr="003B5FC1">
        <w:rPr>
          <w:sz w:val="20"/>
        </w:rPr>
        <w:t xml:space="preserve"> national and regional </w:t>
      </w:r>
      <w:r w:rsidRPr="003B5FC1">
        <w:rPr>
          <w:rStyle w:val="StyleBoldUnderline"/>
          <w:sz w:val="28"/>
        </w:rPr>
        <w:t>security matters. The extent to which a stable Cuban government has cooperated with the U.S. in drug interdiction efforts in the past suggests</w:t>
      </w:r>
      <w:r w:rsidRPr="003B5FC1">
        <w:rPr>
          <w:sz w:val="20"/>
        </w:rPr>
        <w:t xml:space="preserve"> that the results from </w:t>
      </w:r>
      <w:r w:rsidRPr="003B5FC1">
        <w:rPr>
          <w:rStyle w:val="StyleBoldUnderline"/>
          <w:sz w:val="28"/>
        </w:rPr>
        <w:t>improved diplomatic relations</w:t>
      </w:r>
      <w:r w:rsidRPr="003B5FC1">
        <w:rPr>
          <w:sz w:val="20"/>
        </w:rPr>
        <w:t xml:space="preserve"> between neighbors </w:t>
      </w:r>
      <w:r w:rsidRPr="003B5FC1">
        <w:rPr>
          <w:rStyle w:val="StyleBoldUnderline"/>
          <w:sz w:val="28"/>
        </w:rPr>
        <w:t xml:space="preserve">would have the effect of improving national security concerns related to </w:t>
      </w:r>
      <w:r w:rsidRPr="003B5FC1">
        <w:rPr>
          <w:rStyle w:val="Emphasis"/>
          <w:sz w:val="28"/>
        </w:rPr>
        <w:t>terrorist activity, illicit weapons transfers</w:t>
      </w:r>
      <w:r w:rsidRPr="003B5FC1">
        <w:rPr>
          <w:rStyle w:val="StyleBoldUnderline"/>
          <w:sz w:val="28"/>
        </w:rPr>
        <w:t xml:space="preserve"> and the like.</w:t>
      </w:r>
      <w:r w:rsidRPr="003B5FC1">
        <w:rPr>
          <w:sz w:val="20"/>
        </w:rPr>
        <w:t xml:space="preserve"> Ultimately, </w:t>
      </w:r>
      <w:r w:rsidRPr="003B5FC1">
        <w:rPr>
          <w:rStyle w:val="Emphasis"/>
          <w:sz w:val="28"/>
        </w:rPr>
        <w:t xml:space="preserve">a successful </w:t>
      </w:r>
      <w:r w:rsidRPr="003B5FC1">
        <w:rPr>
          <w:rStyle w:val="Emphasis"/>
          <w:sz w:val="28"/>
          <w:highlight w:val="cyan"/>
        </w:rPr>
        <w:t>normalization of relations</w:t>
      </w:r>
      <w:r w:rsidRPr="003B5FC1">
        <w:rPr>
          <w:sz w:val="20"/>
        </w:rPr>
        <w:t xml:space="preserve"> between the U.S. and Cuba in these areas </w:t>
      </w:r>
      <w:r w:rsidRPr="003B5FC1">
        <w:rPr>
          <w:rStyle w:val="Emphasis"/>
          <w:sz w:val="28"/>
          <w:highlight w:val="cyan"/>
        </w:rPr>
        <w:t>may</w:t>
      </w:r>
      <w:r w:rsidRPr="003B5FC1">
        <w:rPr>
          <w:rStyle w:val="Emphasis"/>
          <w:sz w:val="28"/>
        </w:rPr>
        <w:t xml:space="preserve"> well enhance and stabilize regional relations that could possibly </w:t>
      </w:r>
      <w:r w:rsidRPr="003B5FC1">
        <w:rPr>
          <w:rStyle w:val="Emphasis"/>
          <w:sz w:val="28"/>
          <w:highlight w:val="cyan"/>
        </w:rPr>
        <w:t>lessen</w:t>
      </w:r>
      <w:r w:rsidRPr="003B5FC1">
        <w:rPr>
          <w:sz w:val="20"/>
        </w:rPr>
        <w:t xml:space="preserve"> (or at a minimum, balancing) </w:t>
      </w:r>
      <w:r w:rsidRPr="003B5FC1">
        <w:rPr>
          <w:rStyle w:val="Emphasis"/>
          <w:sz w:val="28"/>
        </w:rPr>
        <w:t xml:space="preserve">fears of a </w:t>
      </w:r>
      <w:r w:rsidRPr="003B5FC1">
        <w:rPr>
          <w:rStyle w:val="Emphasis"/>
          <w:sz w:val="28"/>
          <w:highlight w:val="cyan"/>
        </w:rPr>
        <w:t>Chinese incursion in hemispheric affairs</w:t>
      </w:r>
      <w:r w:rsidRPr="003B5FC1">
        <w:rPr>
          <w:rStyle w:val="Emphasis"/>
          <w:sz w:val="28"/>
        </w:rPr>
        <w:t>.</w:t>
      </w:r>
      <w:r w:rsidRPr="003B5FC1">
        <w:rPr>
          <w:sz w:val="20"/>
        </w:rPr>
        <w:t xml:space="preserve"> To lessen those fears it may be useful to review the present structure of joint-venture projects in the energy sector in Cuba to ascertain the feasibility and possible success of such an undertaking become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 </w:t>
      </w:r>
    </w:p>
    <w:p w14:paraId="4AA6EA90" w14:textId="77777777" w:rsidR="00575ECD" w:rsidRPr="003B5FC1" w:rsidRDefault="00575ECD" w:rsidP="00474643"/>
    <w:p w14:paraId="7A0371E9" w14:textId="692BBDBA" w:rsidR="00474643" w:rsidRPr="003B5FC1" w:rsidRDefault="00720734" w:rsidP="00474643">
      <w:pPr>
        <w:pStyle w:val="Heading4"/>
        <w:rPr>
          <w:rFonts w:ascii="Calibri" w:hAnsi="Calibri" w:cs="Times New Roman"/>
          <w:sz w:val="32"/>
        </w:rPr>
      </w:pPr>
      <w:r>
        <w:rPr>
          <w:rFonts w:ascii="Calibri" w:hAnsi="Calibri" w:cs="Times New Roman"/>
          <w:sz w:val="32"/>
        </w:rPr>
        <w:t>Specifically US engagement is critical to prevent global war spurring from Latin America</w:t>
      </w:r>
    </w:p>
    <w:p w14:paraId="7135EEDA" w14:textId="46451585" w:rsidR="00474643" w:rsidRPr="003B5FC1" w:rsidRDefault="00575ECD" w:rsidP="00474643">
      <w:r w:rsidRPr="003B5FC1">
        <w:rPr>
          <w:rStyle w:val="StyleStyleBold12pt"/>
          <w:sz w:val="32"/>
        </w:rPr>
        <w:t>Rochlin 94</w:t>
      </w:r>
      <w:r w:rsidRPr="003B5FC1">
        <w:t xml:space="preserve"> </w:t>
      </w:r>
      <w:r w:rsidR="00474643" w:rsidRPr="003B5FC1">
        <w:t>James Francis “Discovering the Americas”</w:t>
      </w:r>
      <w:r w:rsidRPr="003B5FC1">
        <w:t xml:space="preserve"> (Professor of Political Science, University of British Columbia Okanagan</w:t>
      </w:r>
      <w:r w:rsidR="00474643" w:rsidRPr="003B5FC1">
        <w:t xml:space="preserve"> p. 130-1</w:t>
      </w:r>
      <w:r w:rsidRPr="003B5FC1">
        <w:t>)</w:t>
      </w:r>
    </w:p>
    <w:p w14:paraId="5111235D" w14:textId="77777777" w:rsidR="00575ECD" w:rsidRPr="003B5FC1" w:rsidRDefault="00575ECD" w:rsidP="00575ECD">
      <w:r w:rsidRPr="003B5FC1">
        <w:t>While there were economic motivations for Canadian policy in Central America, security concerns were perhaps more impotant.  Canada possessed an interest in promoting stability in the face of potential decline of US hegemony in the Americas</w:t>
      </w:r>
      <w:r w:rsidRPr="003B5FC1">
        <w:rPr>
          <w:rStyle w:val="StyleBoldUnderline"/>
          <w:sz w:val="28"/>
        </w:rPr>
        <w:t xml:space="preserve">.  </w:t>
      </w:r>
      <w:r w:rsidRPr="003B5FC1">
        <w:rPr>
          <w:rStyle w:val="StyleBoldUnderline"/>
          <w:sz w:val="28"/>
          <w:highlight w:val="cyan"/>
        </w:rPr>
        <w:t>Perceptions of declining US influence in</w:t>
      </w:r>
      <w:r w:rsidRPr="003B5FC1">
        <w:t xml:space="preserve"> the region – which had some credibility in 1979-84 due to wildly inequitable divisions of wealth in some US client state in </w:t>
      </w:r>
      <w:r w:rsidRPr="003B5FC1">
        <w:rPr>
          <w:rStyle w:val="StyleBoldUnderline"/>
          <w:sz w:val="28"/>
          <w:highlight w:val="cyan"/>
        </w:rPr>
        <w:t>Latin America</w:t>
      </w:r>
      <w:r w:rsidRPr="003B5FC1">
        <w:t xml:space="preserve">, in addition to </w:t>
      </w:r>
      <w:r w:rsidRPr="00720734">
        <w:rPr>
          <w:b/>
          <w:sz w:val="28"/>
          <w:szCs w:val="28"/>
          <w:highlight w:val="cyan"/>
          <w:u w:val="single"/>
        </w:rPr>
        <w:t>political repression, underdevelopment, mounting external debt, anti-american sentiment</w:t>
      </w:r>
      <w:r w:rsidRPr="00720734">
        <w:rPr>
          <w:b/>
          <w:sz w:val="28"/>
          <w:szCs w:val="28"/>
          <w:u w:val="single"/>
        </w:rPr>
        <w:t xml:space="preserve"> </w:t>
      </w:r>
      <w:r w:rsidRPr="003B5FC1">
        <w:t xml:space="preserve">produced by decades of subjugation to US strategic and economic interest and so on – </w:t>
      </w:r>
      <w:r w:rsidRPr="003B5FC1">
        <w:rPr>
          <w:rStyle w:val="StyleBoldUnderline"/>
          <w:sz w:val="28"/>
        </w:rPr>
        <w:t xml:space="preserve">were linked to the prospect of </w:t>
      </w:r>
      <w:r w:rsidRPr="003B5FC1">
        <w:rPr>
          <w:rStyle w:val="Emphasis"/>
          <w:sz w:val="28"/>
          <w:highlight w:val="cyan"/>
        </w:rPr>
        <w:t>explosive events</w:t>
      </w:r>
      <w:r w:rsidRPr="003B5FC1">
        <w:rPr>
          <w:rStyle w:val="StyleBoldUnderline"/>
          <w:sz w:val="28"/>
          <w:highlight w:val="cyan"/>
        </w:rPr>
        <w:t xml:space="preserve"> </w:t>
      </w:r>
      <w:r w:rsidRPr="003B5FC1">
        <w:rPr>
          <w:rStyle w:val="StyleBoldUnderline"/>
          <w:sz w:val="28"/>
        </w:rPr>
        <w:t>occurring in the hemisphere</w:t>
      </w:r>
      <w:r w:rsidRPr="003B5FC1">
        <w:t xml:space="preserve">.  Hence, the Cental American imbroglio was </w:t>
      </w:r>
      <w:r w:rsidRPr="003B5FC1">
        <w:rPr>
          <w:rStyle w:val="StyleBoldUnderline"/>
          <w:sz w:val="28"/>
        </w:rPr>
        <w:t xml:space="preserve">viewed as a fuse which could </w:t>
      </w:r>
      <w:r w:rsidRPr="003B5FC1">
        <w:rPr>
          <w:rStyle w:val="Emphasis"/>
          <w:sz w:val="28"/>
          <w:highlight w:val="cyan"/>
        </w:rPr>
        <w:t xml:space="preserve">ignite a cataclysmic process </w:t>
      </w:r>
      <w:r w:rsidRPr="003B5FC1">
        <w:t xml:space="preserve">thoughout the whole region.  Analysts at the time worried that, in a worst-case scenario, </w:t>
      </w:r>
      <w:r w:rsidRPr="003B5FC1">
        <w:rPr>
          <w:rStyle w:val="StyleBoldUnderline"/>
          <w:sz w:val="28"/>
        </w:rPr>
        <w:t xml:space="preserve">instability created by a </w:t>
      </w:r>
      <w:r w:rsidRPr="003B5FC1">
        <w:rPr>
          <w:rStyle w:val="StyleBoldUnderline"/>
          <w:sz w:val="28"/>
          <w:highlight w:val="cyan"/>
        </w:rPr>
        <w:t>regional war</w:t>
      </w:r>
      <w:r w:rsidRPr="003B5FC1">
        <w:t xml:space="preserve">, beginning in Central America and </w:t>
      </w:r>
      <w:r w:rsidRPr="003B5FC1">
        <w:rPr>
          <w:rStyle w:val="Emphasis"/>
          <w:sz w:val="28"/>
          <w:highlight w:val="cyan"/>
        </w:rPr>
        <w:t>spreading</w:t>
      </w:r>
      <w:r w:rsidRPr="003B5FC1">
        <w:rPr>
          <w:rStyle w:val="Emphasis"/>
          <w:sz w:val="28"/>
        </w:rPr>
        <w:t xml:space="preserve"> </w:t>
      </w:r>
      <w:r w:rsidRPr="003B5FC1">
        <w:t xml:space="preserve">elsewhere in Latin Ameica, </w:t>
      </w:r>
      <w:r w:rsidRPr="003B5FC1">
        <w:rPr>
          <w:rStyle w:val="StyleBoldUnderline"/>
          <w:sz w:val="28"/>
        </w:rPr>
        <w:t xml:space="preserve">might preoccupy Washington to the extent that </w:t>
      </w:r>
      <w:r w:rsidRPr="003B5FC1">
        <w:rPr>
          <w:rStyle w:val="StyleBoldUnderline"/>
          <w:sz w:val="28"/>
          <w:highlight w:val="cyan"/>
        </w:rPr>
        <w:t>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 xml:space="preserve">tates would be </w:t>
      </w:r>
      <w:r w:rsidRPr="003B5FC1">
        <w:rPr>
          <w:rStyle w:val="StyleBoldUnderline"/>
          <w:sz w:val="28"/>
          <w:highlight w:val="cyan"/>
        </w:rPr>
        <w:t xml:space="preserve">unable to perform </w:t>
      </w:r>
      <w:r w:rsidRPr="003B5FC1">
        <w:rPr>
          <w:rStyle w:val="StyleBoldUnderline"/>
          <w:sz w:val="28"/>
        </w:rPr>
        <w:t xml:space="preserve">adequately </w:t>
      </w:r>
      <w:r w:rsidRPr="003B5FC1">
        <w:rPr>
          <w:rStyle w:val="StyleBoldUnderline"/>
          <w:sz w:val="28"/>
          <w:highlight w:val="cyan"/>
        </w:rPr>
        <w:t>its</w:t>
      </w:r>
      <w:r w:rsidRPr="003B5FC1">
        <w:rPr>
          <w:rStyle w:val="StyleBoldUnderline"/>
          <w:sz w:val="28"/>
        </w:rPr>
        <w:t xml:space="preserve"> important </w:t>
      </w:r>
      <w:r w:rsidRPr="003B5FC1">
        <w:rPr>
          <w:rStyle w:val="StyleBoldUnderline"/>
          <w:sz w:val="28"/>
          <w:highlight w:val="cyan"/>
        </w:rPr>
        <w:t xml:space="preserve">hegemonic role </w:t>
      </w:r>
      <w:r w:rsidRPr="003B5FC1">
        <w:rPr>
          <w:rStyle w:val="StyleBoldUnderline"/>
          <w:sz w:val="28"/>
        </w:rPr>
        <w:t>in the international arena</w:t>
      </w:r>
      <w:r w:rsidRPr="003B5FC1">
        <w:t xml:space="preserve"> – a concern expressed by the director of research for Canada’s Standing Committee Report on Central America.  It was feared that </w:t>
      </w:r>
      <w:r w:rsidRPr="003B5FC1">
        <w:rPr>
          <w:rStyle w:val="StyleBoldUnderline"/>
          <w:sz w:val="28"/>
        </w:rPr>
        <w:t xml:space="preserve">such a predicament could generate increased </w:t>
      </w:r>
      <w:r w:rsidRPr="003B5FC1">
        <w:rPr>
          <w:rStyle w:val="Emphasis"/>
          <w:sz w:val="28"/>
          <w:highlight w:val="cyan"/>
        </w:rPr>
        <w:t>global instability</w:t>
      </w:r>
      <w:r w:rsidRPr="003B5FC1">
        <w:rPr>
          <w:rStyle w:val="StyleBoldUnderline"/>
          <w:sz w:val="28"/>
          <w:highlight w:val="cyan"/>
        </w:rPr>
        <w:t xml:space="preserve"> and</w:t>
      </w:r>
      <w:r w:rsidRPr="003B5FC1">
        <w:t xml:space="preserve"> perhaps </w:t>
      </w:r>
      <w:r w:rsidRPr="00720734">
        <w:rPr>
          <w:b/>
          <w:sz w:val="28"/>
          <w:szCs w:val="28"/>
          <w:highlight w:val="cyan"/>
          <w:u w:val="single"/>
        </w:rPr>
        <w:t xml:space="preserve">even a hegemonic </w:t>
      </w:r>
      <w:r w:rsidRPr="00720734">
        <w:rPr>
          <w:rStyle w:val="Emphasis"/>
          <w:b w:val="0"/>
          <w:sz w:val="28"/>
          <w:szCs w:val="28"/>
          <w:highlight w:val="cyan"/>
        </w:rPr>
        <w:t>war</w:t>
      </w:r>
      <w:r w:rsidRPr="00720734">
        <w:rPr>
          <w:rStyle w:val="Emphasis"/>
          <w:b w:val="0"/>
          <w:sz w:val="28"/>
          <w:szCs w:val="28"/>
        </w:rPr>
        <w:t>.</w:t>
      </w:r>
      <w:r w:rsidRPr="003B5FC1">
        <w:t xml:space="preserve">  This is one of the motivation which led Canada to become involved in efforts at regional conflict resolution, such as Contradora, as will be seen in the next chapter. </w:t>
      </w:r>
    </w:p>
    <w:p w14:paraId="635766FB" w14:textId="77777777" w:rsidR="00575ECD" w:rsidRPr="003B5FC1" w:rsidRDefault="00575ECD" w:rsidP="00474643"/>
    <w:p w14:paraId="3D192119" w14:textId="57332CFF" w:rsidR="00474643" w:rsidRPr="003B5FC1" w:rsidRDefault="00474643" w:rsidP="00474643">
      <w:pPr>
        <w:pStyle w:val="Heading4"/>
        <w:rPr>
          <w:rFonts w:ascii="Calibri" w:hAnsi="Calibri" w:cs="Times New Roman"/>
          <w:sz w:val="32"/>
        </w:rPr>
      </w:pPr>
      <w:r w:rsidRPr="003B5FC1">
        <w:rPr>
          <w:rFonts w:ascii="Calibri" w:hAnsi="Calibri" w:cs="Times New Roman"/>
          <w:sz w:val="32"/>
        </w:rPr>
        <w:t>B. Chinese influence</w:t>
      </w:r>
      <w:r w:rsidR="005F1C5C" w:rsidRPr="003B5FC1">
        <w:rPr>
          <w:rFonts w:ascii="Calibri" w:hAnsi="Calibri" w:cs="Times New Roman"/>
          <w:sz w:val="32"/>
        </w:rPr>
        <w:t xml:space="preserve"> </w:t>
      </w:r>
    </w:p>
    <w:p w14:paraId="08179853" w14:textId="12F5FEE9" w:rsidR="00474643" w:rsidRPr="003B5FC1" w:rsidRDefault="00474643" w:rsidP="00474643">
      <w:r w:rsidRPr="003B5FC1">
        <w:rPr>
          <w:rStyle w:val="StyleStyleBold12pt"/>
          <w:sz w:val="32"/>
        </w:rPr>
        <w:t>Dowd 12</w:t>
      </w:r>
      <w:r w:rsidRPr="003B5FC1">
        <w:t xml:space="preserve"> (Alan, Senior Fellow with the American Security Council Foundation, “Crisis in the America's,” </w:t>
      </w:r>
      <w:hyperlink r:id="rId19" w:history="1">
        <w:r w:rsidR="00575ECD" w:rsidRPr="003B5FC1">
          <w:rPr>
            <w:rStyle w:val="Hyperlink"/>
          </w:rPr>
          <w:t>http://www.ascfusa.org/content_pages/view/crisisinamericas</w:t>
        </w:r>
      </w:hyperlink>
      <w:r w:rsidRPr="003B5FC1">
        <w:t>)</w:t>
      </w:r>
    </w:p>
    <w:p w14:paraId="0240FEE0" w14:textId="77777777" w:rsidR="00575ECD" w:rsidRPr="003B5FC1" w:rsidRDefault="00575ECD" w:rsidP="00575ECD">
      <w:pPr>
        <w:rPr>
          <w:sz w:val="12"/>
        </w:rPr>
      </w:pPr>
      <w:r w:rsidRPr="003B5FC1">
        <w:rPr>
          <w:sz w:val="12"/>
        </w:rPr>
        <w:t xml:space="preserve">Focused on military operations in the Middle East, nuclear threats in Iran and North Korea, and the global threat of terrorism, </w:t>
      </w:r>
      <w:r w:rsidRPr="003B5FC1">
        <w:rPr>
          <w:rStyle w:val="StyleBoldUnderline"/>
          <w:sz w:val="28"/>
        </w:rPr>
        <w:t>U.S. policymakers have neglected a growing challenge right here in the Western Hemisphere: the expanding influence and reach of China.</w:t>
      </w:r>
      <w:r w:rsidRPr="003B5FC1">
        <w:rPr>
          <w:rStyle w:val="StyleBoldUnderline"/>
          <w:sz w:val="16"/>
        </w:rPr>
        <w:t xml:space="preserve">¶ </w:t>
      </w:r>
      <w:r w:rsidRPr="003B5FC1">
        <w:rPr>
          <w:sz w:val="12"/>
        </w:rPr>
        <w:t xml:space="preserve">Eyeing energy resources to keep its economy humming, </w:t>
      </w:r>
      <w:r w:rsidRPr="003B5FC1">
        <w:rPr>
          <w:rStyle w:val="StyleBoldUnderline"/>
          <w:sz w:val="28"/>
        </w:rPr>
        <w:t>China is engaged in a flurry of investing and spending in Latin America.</w:t>
      </w:r>
      <w:r w:rsidRPr="003B5FC1">
        <w:rPr>
          <w:rStyle w:val="StyleBoldUnderline"/>
          <w:sz w:val="16"/>
        </w:rPr>
        <w:t xml:space="preserve">¶ </w:t>
      </w:r>
      <w:r w:rsidRPr="003B5FC1">
        <w:rPr>
          <w:sz w:val="12"/>
        </w:rPr>
        <w:t>In Costa Rica, China is funding a $1.24-billion upgrade of the country’s oil refinery; bankrolling an $83-million soccer stadium; backing infrastructure and telecommunications improvements; and pouring millions into a new police academy.</w:t>
      </w:r>
      <w:r w:rsidRPr="003B5FC1">
        <w:rPr>
          <w:sz w:val="16"/>
        </w:rPr>
        <w:t>¶</w:t>
      </w:r>
      <w:r w:rsidRPr="003B5FC1">
        <w:rPr>
          <w:sz w:val="12"/>
        </w:rPr>
        <w:t xml:space="preserve"> In Colombia, China is planning a massive “dry canal” to link the country’s Pacific and Atlantic coasts by rail. At either terminus, there will be Chinese ports; in between, there will be Chinese assembly facilities, logistics operations and distribution plants; and on the Pacific side, there will be dedicated berths to ship Colombian coal outbound to China.</w:t>
      </w:r>
      <w:r w:rsidRPr="003B5FC1">
        <w:rPr>
          <w:sz w:val="16"/>
        </w:rPr>
        <w:t>¶</w:t>
      </w:r>
      <w:r w:rsidRPr="003B5FC1">
        <w:rPr>
          <w:sz w:val="12"/>
        </w:rPr>
        <w:t xml:space="preserve"> In mid-January, a Chinese-built oil rig arrived in Cuba to begin drilling in Cuba’s swath of the Gulf of Mexico. Reuters reports that Spanish, Russian, Malaysian and Norwegian firms will use the rig to extract Cuban oil. For now, China is focusing on onshore oil extraction in Cuba.</w:t>
      </w:r>
      <w:r w:rsidRPr="003B5FC1">
        <w:rPr>
          <w:sz w:val="16"/>
        </w:rPr>
        <w:t>¶</w:t>
      </w:r>
      <w:r w:rsidRPr="003B5FC1">
        <w:rPr>
          <w:sz w:val="12"/>
        </w:rPr>
        <w:t xml:space="preserve"> New offshore discoveries will soon catapult Brazil into a top-five global oil producer. With some 38 billion barrels of recoverable oil off its coast, Brazil expects to pump 4.9 million barrels per day by 2020, as the Washington Times reports, and China has used generous loans to position itself as the prime beneficiary of Brazilian oil. China’s state-run oil and banking giants have inked technology-transfer, chemical, energy and real-estate deals with Brazil. Plus, as the Times details, China came to the rescue of Brazil’s main oil company when it sought financing for its massive drilling plans, pouring $10 billion into the project. A study in Joint Force Quarterly (JFQ) adds that Beijing plunked down $3.1 billion for a slice of Brazil’s vast offshore oil fields.</w:t>
      </w:r>
      <w:r w:rsidRPr="003B5FC1">
        <w:rPr>
          <w:sz w:val="16"/>
        </w:rPr>
        <w:t>¶</w:t>
      </w:r>
      <w:r w:rsidRPr="003B5FC1">
        <w:rPr>
          <w:sz w:val="12"/>
        </w:rPr>
        <w:t xml:space="preserve"> The JFQ study reveals just how deep and wide Beijing is spreading its financial influence in Latin America: $28 billion in loans to Venezuela; a $16.3-billion commitment to develop Venezuelan oil reserves; $1 billion for Ecuadoran oil; $4.4 billion to develop Peruvian mines; $10 billion to help Argentina modernize its rail system; $3.1 billion to purchase Argentina’s petroleum company outright. The New York Times adds that Beijing has lent Ecuador $1 billion to build a hydroelectric plant.</w:t>
      </w:r>
      <w:r w:rsidRPr="003B5FC1">
        <w:rPr>
          <w:sz w:val="16"/>
        </w:rPr>
        <w:t>¶</w:t>
      </w:r>
      <w:r w:rsidRPr="003B5FC1">
        <w:rPr>
          <w:sz w:val="12"/>
        </w:rPr>
        <w:t xml:space="preserve"> There is good and bad to Beijing’s increased interest and investment in the Western Hemisphere. Investment fuels development, and much of Latin America is happily accelerating development in the economic, trade, technology and infrastructure spheres. But </w:t>
      </w:r>
      <w:r w:rsidRPr="003B5FC1">
        <w:rPr>
          <w:rStyle w:val="StyleBoldUnderline"/>
          <w:sz w:val="28"/>
        </w:rPr>
        <w:t>China’s riches come with strings.</w:t>
      </w:r>
      <w:r w:rsidRPr="003B5FC1">
        <w:rPr>
          <w:rStyle w:val="StyleBoldUnderline"/>
          <w:sz w:val="16"/>
        </w:rPr>
        <w:t xml:space="preserve">¶ </w:t>
      </w:r>
      <w:r w:rsidRPr="003B5FC1">
        <w:rPr>
          <w:sz w:val="12"/>
        </w:rPr>
        <w:t xml:space="preserve">For instance, in exchange for Chinese development funds and loans, </w:t>
      </w:r>
      <w:r w:rsidRPr="003B5FC1">
        <w:rPr>
          <w:rStyle w:val="StyleBoldUnderline"/>
          <w:sz w:val="28"/>
        </w:rPr>
        <w:t>Venezuela agreed to increase oil shipments to China</w:t>
      </w:r>
      <w:r w:rsidRPr="003B5FC1">
        <w:rPr>
          <w:sz w:val="12"/>
        </w:rPr>
        <w:t xml:space="preserve"> from 380,000 barrels per day to one million barrels per day. It’s worth noting that the Congressional Research Service has reported concerns in Washington that Hugo Chavez might try to supplant his U.S. market with China. Given that Venezuela pumps an average of 1.5 million barrels of oil per day for the U.S.—or about 11 percent of net oil imports—the results would be devastating for the U.S.</w:t>
      </w:r>
      <w:r w:rsidRPr="003B5FC1">
        <w:rPr>
          <w:sz w:val="16"/>
        </w:rPr>
        <w:t>¶</w:t>
      </w:r>
      <w:r w:rsidRPr="003B5FC1">
        <w:rPr>
          <w:sz w:val="12"/>
        </w:rPr>
        <w:t xml:space="preserve"> </w:t>
      </w:r>
      <w:r w:rsidRPr="003B5FC1">
        <w:rPr>
          <w:rStyle w:val="StyleBoldUnderline"/>
          <w:sz w:val="28"/>
        </w:rPr>
        <w:t>That brings us to the security dimension of China’s checkbook diplomacy</w:t>
      </w:r>
      <w:r w:rsidRPr="003B5FC1">
        <w:rPr>
          <w:sz w:val="12"/>
        </w:rPr>
        <w:t xml:space="preserve"> in the Western Hemisphere.</w:t>
      </w:r>
      <w:r w:rsidRPr="003B5FC1">
        <w:rPr>
          <w:sz w:val="16"/>
        </w:rPr>
        <w:t>¶</w:t>
      </w:r>
      <w:r w:rsidRPr="003B5FC1">
        <w:rPr>
          <w:sz w:val="12"/>
        </w:rPr>
        <w:t xml:space="preserve"> Officials with the U.S. Southern Command conceded as early as 2006 that </w:t>
      </w:r>
      <w:r w:rsidRPr="003B5FC1">
        <w:rPr>
          <w:rStyle w:val="StyleBoldUnderline"/>
          <w:sz w:val="28"/>
          <w:highlight w:val="cyan"/>
        </w:rPr>
        <w:t>Beijing had</w:t>
      </w:r>
      <w:r w:rsidRPr="003B5FC1">
        <w:rPr>
          <w:rStyle w:val="StyleBoldUnderline"/>
          <w:sz w:val="28"/>
        </w:rPr>
        <w:t xml:space="preserve"> “</w:t>
      </w:r>
      <w:r w:rsidRPr="003B5FC1">
        <w:rPr>
          <w:rStyle w:val="StyleBoldUnderline"/>
          <w:sz w:val="28"/>
          <w:highlight w:val="cyan"/>
        </w:rPr>
        <w:t>approached every country</w:t>
      </w:r>
      <w:r w:rsidRPr="003B5FC1">
        <w:rPr>
          <w:rStyle w:val="StyleBoldUnderline"/>
          <w:sz w:val="28"/>
        </w:rPr>
        <w:t xml:space="preserve"> in our area of responsibility” </w:t>
      </w:r>
      <w:r w:rsidRPr="003B5FC1">
        <w:rPr>
          <w:rStyle w:val="StyleBoldUnderline"/>
          <w:sz w:val="28"/>
          <w:highlight w:val="cyan"/>
        </w:rPr>
        <w:t>and provided military exchanges, aid or training</w:t>
      </w:r>
      <w:r w:rsidRPr="003B5FC1">
        <w:rPr>
          <w:sz w:val="12"/>
        </w:rPr>
        <w:t xml:space="preserve"> to Ecuador, Jamaica, Bolivia, Cuba, Chile and Venezuela.</w:t>
      </w:r>
      <w:r w:rsidRPr="003B5FC1">
        <w:rPr>
          <w:sz w:val="16"/>
        </w:rPr>
        <w:t>¶</w:t>
      </w:r>
      <w:r w:rsidRPr="003B5FC1">
        <w:rPr>
          <w:sz w:val="12"/>
        </w:rPr>
        <w:t xml:space="preserve"> The JFQ study adds that </w:t>
      </w:r>
      <w:r w:rsidRPr="003B5FC1">
        <w:rPr>
          <w:rStyle w:val="StyleBoldUnderline"/>
          <w:sz w:val="28"/>
          <w:highlight w:val="cyan"/>
        </w:rPr>
        <w:t>China has “a</w:t>
      </w:r>
      <w:r w:rsidRPr="003B5FC1">
        <w:rPr>
          <w:rStyle w:val="StyleBoldUnderline"/>
          <w:sz w:val="28"/>
        </w:rPr>
        <w:t xml:space="preserve">n important and </w:t>
      </w:r>
      <w:r w:rsidRPr="003B5FC1">
        <w:rPr>
          <w:rStyle w:val="StyleBoldUnderline"/>
          <w:sz w:val="28"/>
          <w:highlight w:val="cyan"/>
        </w:rPr>
        <w:t>growing presence in the region’s military</w:t>
      </w:r>
      <w:r w:rsidRPr="003B5FC1">
        <w:rPr>
          <w:rStyle w:val="StyleBoldUnderline"/>
          <w:sz w:val="28"/>
        </w:rPr>
        <w:t xml:space="preserve"> institutions.”</w:t>
      </w:r>
      <w:r w:rsidRPr="003B5FC1">
        <w:rPr>
          <w:sz w:val="12"/>
        </w:rPr>
        <w:t xml:space="preserve"> Most Latin American nations, including Mexico, “send officers to professional military education courses in the PRC.” In Ecuador, Venezuela and Bolivia, </w:t>
      </w:r>
      <w:r w:rsidRPr="003B5FC1">
        <w:rPr>
          <w:rStyle w:val="StyleBoldUnderline"/>
          <w:sz w:val="28"/>
        </w:rPr>
        <w:t>Beijing has begun to sell “sophisticated hardware</w:t>
      </w:r>
      <w:r w:rsidRPr="003B5FC1">
        <w:rPr>
          <w:sz w:val="12"/>
        </w:rPr>
        <w:t xml:space="preserve">…such as radars and K-8 and MA-60 aircraft.” The JFQ report concludes, ominously, that </w:t>
      </w:r>
      <w:r w:rsidRPr="003B5FC1">
        <w:rPr>
          <w:rStyle w:val="StyleBoldUnderline"/>
          <w:sz w:val="28"/>
        </w:rPr>
        <w:t>Chinese defense firms “are likely to leverage their experience and a growing track record for their goods to expand their market share in the region</w:t>
      </w:r>
      <w:r w:rsidRPr="003B5FC1">
        <w:rPr>
          <w:sz w:val="12"/>
        </w:rPr>
        <w:t xml:space="preserve">, with the secondary consequence being that those </w:t>
      </w:r>
      <w:r w:rsidRPr="003B5FC1">
        <w:rPr>
          <w:rStyle w:val="StyleBoldUnderline"/>
          <w:sz w:val="28"/>
        </w:rPr>
        <w:t>purchasers will become more reliant</w:t>
      </w:r>
      <w:r w:rsidRPr="003B5FC1">
        <w:rPr>
          <w:sz w:val="12"/>
        </w:rPr>
        <w:t xml:space="preserve"> on the associated Chinese logistics, maintenance, and training infrastructures that support those products.”</w:t>
      </w:r>
      <w:r w:rsidRPr="003B5FC1">
        <w:rPr>
          <w:sz w:val="16"/>
        </w:rPr>
        <w:t>¶</w:t>
      </w:r>
      <w:r w:rsidRPr="003B5FC1">
        <w:rPr>
          <w:sz w:val="12"/>
        </w:rPr>
        <w:t xml:space="preserve"> Put it all together, and </w:t>
      </w:r>
      <w:r w:rsidRPr="003B5FC1">
        <w:rPr>
          <w:rStyle w:val="StyleBoldUnderline"/>
          <w:sz w:val="28"/>
        </w:rPr>
        <w:t>the southern flank of the United States is exposed to a range of new security challenges.</w:t>
      </w:r>
      <w:r w:rsidRPr="003B5FC1">
        <w:rPr>
          <w:sz w:val="16"/>
        </w:rPr>
        <w:t>¶</w:t>
      </w:r>
      <w:r w:rsidRPr="003B5FC1">
        <w:rPr>
          <w:sz w:val="12"/>
        </w:rPr>
        <w:t xml:space="preserve"> To be sure, much of this is a function of China’s desire to secure oil markets. But there’s more at work here than China’s thirst for oil. Like a global chess match, China is probing Latin America and sending a message that just as Washington has trade and military ties in China’s neighborhood, </w:t>
      </w:r>
      <w:r w:rsidRPr="003B5FC1">
        <w:rPr>
          <w:rStyle w:val="StyleBoldUnderline"/>
          <w:sz w:val="28"/>
          <w:highlight w:val="cyan"/>
        </w:rPr>
        <w:t>China is developing trade and military ties</w:t>
      </w:r>
      <w:r w:rsidRPr="003B5FC1">
        <w:rPr>
          <w:rStyle w:val="StyleBoldUnderline"/>
          <w:sz w:val="28"/>
        </w:rPr>
        <w:t xml:space="preserve"> in America’s neighborhood.</w:t>
      </w:r>
      <w:r w:rsidRPr="003B5FC1">
        <w:rPr>
          <w:rStyle w:val="StyleBoldUnderline"/>
          <w:sz w:val="16"/>
        </w:rPr>
        <w:t xml:space="preserve">¶ </w:t>
      </w:r>
      <w:r w:rsidRPr="003B5FC1">
        <w:rPr>
          <w:rStyle w:val="Emphasis"/>
          <w:sz w:val="28"/>
          <w:highlight w:val="cyan"/>
        </w:rPr>
        <w:t>This is a direct challenge to U.S. primacy</w:t>
      </w:r>
      <w:r w:rsidRPr="003B5FC1">
        <w:rPr>
          <w:rStyle w:val="Emphasis"/>
          <w:sz w:val="28"/>
        </w:rPr>
        <w:t xml:space="preserve"> in the region</w:t>
      </w:r>
      <w:r w:rsidRPr="003B5FC1">
        <w:rPr>
          <w:sz w:val="12"/>
        </w:rPr>
        <w:t>—a challenge that must be answered.</w:t>
      </w:r>
      <w:r w:rsidRPr="003B5FC1">
        <w:rPr>
          <w:sz w:val="16"/>
        </w:rPr>
        <w:t>¶</w:t>
      </w:r>
      <w:r w:rsidRPr="003B5FC1">
        <w:rPr>
          <w:sz w:val="12"/>
        </w:rPr>
        <w:t xml:space="preserve"> First, Washington needs to relearn an obvious truth—that China’s rulers do not share America’s values—and needs to shape and conduct its China policy in that context.</w:t>
      </w:r>
      <w:r w:rsidRPr="003B5FC1">
        <w:rPr>
          <w:sz w:val="16"/>
        </w:rPr>
        <w:t>¶</w:t>
      </w:r>
      <w:r w:rsidRPr="003B5FC1">
        <w:rPr>
          <w:sz w:val="12"/>
        </w:rPr>
        <w:t xml:space="preserve"> Beijing has no respect for human rights. Recall that in China, an estimated 3-5 million people are rotting away in laogai slave-labor camps, many of them “guilty” of political dissent or religious activity; democracy activists are rounded up and imprisoned; freedom of speech and religion and assembly do not exist; and internal security forces are given shoot-to-kill orders in dealing with unarmed citizens. Indeed, Beijing viewed the Arab Spring uprisings not as an impetus for political reform, but as reason “to launch its harshest crackdown on dissent in at least a decade,” according to Director of National Intelligence James Clapper.</w:t>
      </w:r>
      <w:r w:rsidRPr="003B5FC1">
        <w:rPr>
          <w:sz w:val="16"/>
        </w:rPr>
        <w:t>¶</w:t>
      </w:r>
      <w:r w:rsidRPr="003B5FC1">
        <w:rPr>
          <w:sz w:val="12"/>
        </w:rPr>
        <w:t xml:space="preserve"> In short, the ends always justify the means in Beijing. And that makes all the difference when it comes to foreign and defense policy. As Reagan counseled during the Cold War, “There is no true international security without respect for human rights.”</w:t>
      </w:r>
      <w:r w:rsidRPr="003B5FC1">
        <w:rPr>
          <w:sz w:val="16"/>
        </w:rPr>
        <w:t>¶</w:t>
      </w:r>
      <w:r w:rsidRPr="003B5FC1">
        <w:rPr>
          <w:sz w:val="12"/>
        </w:rPr>
        <w:t xml:space="preserve"> Second, </w:t>
      </w:r>
      <w:r w:rsidRPr="003B5FC1">
        <w:rPr>
          <w:rStyle w:val="StyleBoldUnderline"/>
          <w:sz w:val="28"/>
          <w:highlight w:val="cyan"/>
        </w:rPr>
        <w:t>the U.S. must</w:t>
      </w:r>
      <w:r w:rsidRPr="003B5FC1">
        <w:rPr>
          <w:rStyle w:val="StyleBoldUnderline"/>
          <w:sz w:val="28"/>
        </w:rPr>
        <w:t xml:space="preserve"> stop taking the Western Hemisphere for granted, and</w:t>
      </w:r>
      <w:r w:rsidRPr="003B5FC1">
        <w:rPr>
          <w:sz w:val="12"/>
        </w:rPr>
        <w:t xml:space="preserve"> instead must </w:t>
      </w:r>
      <w:r w:rsidRPr="003B5FC1">
        <w:rPr>
          <w:rStyle w:val="StyleBoldUnderline"/>
          <w:sz w:val="28"/>
          <w:highlight w:val="cyan"/>
        </w:rPr>
        <w:t>reengage</w:t>
      </w:r>
      <w:r w:rsidRPr="003B5FC1">
        <w:rPr>
          <w:rStyle w:val="StyleBoldUnderline"/>
          <w:sz w:val="28"/>
        </w:rPr>
        <w:t xml:space="preserve"> in </w:t>
      </w:r>
      <w:r w:rsidRPr="003B5FC1">
        <w:rPr>
          <w:rStyle w:val="StyleBoldUnderline"/>
          <w:sz w:val="28"/>
          <w:highlight w:val="cyan"/>
        </w:rPr>
        <w:t>its own neighborhood economically</w:t>
      </w:r>
      <w:r w:rsidRPr="003B5FC1">
        <w:rPr>
          <w:rStyle w:val="StyleBoldUnderline"/>
          <w:sz w:val="28"/>
        </w:rPr>
        <w:t xml:space="preserve">, </w:t>
      </w:r>
      <w:r w:rsidRPr="003B5FC1">
        <w:rPr>
          <w:sz w:val="12"/>
        </w:rPr>
        <w:t>politically and militarily</w:t>
      </w:r>
      <w:r w:rsidRPr="003B5FC1">
        <w:rPr>
          <w:rStyle w:val="StyleBoldUnderline"/>
          <w:sz w:val="28"/>
        </w:rPr>
        <w:t>.</w:t>
      </w:r>
      <w:r w:rsidRPr="003B5FC1">
        <w:rPr>
          <w:rStyle w:val="StyleBoldUnderline"/>
          <w:sz w:val="16"/>
        </w:rPr>
        <w:t xml:space="preserve">¶ </w:t>
      </w:r>
      <w:r w:rsidRPr="003B5FC1">
        <w:rPr>
          <w:rStyle w:val="StyleBoldUnderline"/>
          <w:sz w:val="28"/>
        </w:rPr>
        <w:t>That means no more allowing trade deals</w:t>
      </w:r>
      <w:r w:rsidRPr="003B5FC1">
        <w:rPr>
          <w:sz w:val="12"/>
        </w:rPr>
        <w:t>—and the partners counting on them—</w:t>
      </w:r>
      <w:r w:rsidRPr="003B5FC1">
        <w:rPr>
          <w:rStyle w:val="StyleBoldUnderline"/>
          <w:sz w:val="28"/>
        </w:rPr>
        <w:t>to languish.</w:t>
      </w:r>
      <w:r w:rsidRPr="003B5FC1">
        <w:rPr>
          <w:sz w:val="12"/>
        </w:rPr>
        <w:t xml:space="preserve"> Plans for a hemispheric free trade zone have faltered and foundered. The </w:t>
      </w:r>
      <w:r w:rsidRPr="003B5FC1">
        <w:rPr>
          <w:rStyle w:val="StyleBoldUnderline"/>
          <w:sz w:val="28"/>
        </w:rPr>
        <w:t>trade-expansion agreements</w:t>
      </w:r>
      <w:r w:rsidRPr="003B5FC1">
        <w:rPr>
          <w:sz w:val="12"/>
        </w:rPr>
        <w:t xml:space="preserve"> with Panama and Colombia </w:t>
      </w:r>
      <w:r w:rsidRPr="003B5FC1">
        <w:rPr>
          <w:rStyle w:val="StyleBoldUnderline"/>
          <w:sz w:val="28"/>
        </w:rPr>
        <w:t>were left in limbo</w:t>
      </w:r>
      <w:r w:rsidRPr="003B5FC1">
        <w:rPr>
          <w:sz w:val="12"/>
        </w:rPr>
        <w:t xml:space="preserve"> for years, before President Obama finally signed them into law in 2011.</w:t>
      </w:r>
      <w:r w:rsidRPr="003B5FC1">
        <w:rPr>
          <w:sz w:val="16"/>
        </w:rPr>
        <w:t>¶</w:t>
      </w:r>
      <w:r w:rsidRPr="003B5FC1">
        <w:rPr>
          <w:sz w:val="12"/>
        </w:rPr>
        <w:t xml:space="preserve"> </w:t>
      </w:r>
      <w:r w:rsidRPr="003B5FC1">
        <w:rPr>
          <w:rStyle w:val="StyleBoldUnderline"/>
          <w:sz w:val="28"/>
          <w:highlight w:val="cyan"/>
        </w:rPr>
        <w:t>Reengagement means reviving U.S. diplomacy</w:t>
      </w:r>
      <w:r w:rsidRPr="003B5FC1">
        <w:rPr>
          <w:rStyle w:val="StyleBoldUnderline"/>
          <w:sz w:val="28"/>
        </w:rPr>
        <w:t xml:space="preserve">. </w:t>
      </w:r>
      <w:r w:rsidRPr="003B5FC1">
        <w:rPr>
          <w:sz w:val="12"/>
        </w:rPr>
        <w:t>The Wall Street Journal reports that due to political wrangling in Washington, the State Department position focused on the Western Hemisphere has been staffed by an interim for nearly a year, while six Western Hemisphere ambassadorial posts (Uruguay, Venezuela, Ecuador, El Salvador, Nicaragua and Barbados) remain empty.</w:t>
      </w:r>
      <w:r w:rsidRPr="003B5FC1">
        <w:rPr>
          <w:sz w:val="16"/>
        </w:rPr>
        <w:t>¶</w:t>
      </w:r>
      <w:r w:rsidRPr="003B5FC1">
        <w:rPr>
          <w:sz w:val="12"/>
        </w:rPr>
        <w:t xml:space="preserve"> Reengagement means reversing plans to slash defense spending. The Joint Forces Command noted in 2008 that China has “a deep respect for U.S. military power.” We cannot overstate how important this has been to keeping the peace. But with the United States in the midst of massive military retrenchment, one wonders how long that reservoir of respect will last.</w:t>
      </w:r>
      <w:r w:rsidRPr="003B5FC1">
        <w:rPr>
          <w:sz w:val="16"/>
        </w:rPr>
        <w:t>¶</w:t>
      </w:r>
      <w:r w:rsidRPr="003B5FC1">
        <w:rPr>
          <w:sz w:val="12"/>
        </w:rPr>
        <w:t xml:space="preserve"> Reengagement also means revitalizing security ties. A good model to follow might be what’s happening in China’s backyard. </w:t>
      </w:r>
      <w:r w:rsidRPr="003B5FC1">
        <w:rPr>
          <w:rStyle w:val="StyleBoldUnderline"/>
          <w:sz w:val="28"/>
          <w:highlight w:val="cyan"/>
        </w:rPr>
        <w:t xml:space="preserve">To deter China and prevent an </w:t>
      </w:r>
      <w:r w:rsidRPr="003B5FC1">
        <w:rPr>
          <w:rStyle w:val="Emphasis"/>
          <w:sz w:val="28"/>
          <w:highlight w:val="cyan"/>
        </w:rPr>
        <w:t>accidental war</w:t>
      </w:r>
      <w:r w:rsidRPr="003B5FC1">
        <w:rPr>
          <w:sz w:val="12"/>
        </w:rPr>
        <w:t>, the U.S. is reviving its security partnerships all across the Asia-Pacific region.</w:t>
      </w:r>
      <w:r w:rsidRPr="003B5FC1">
        <w:rPr>
          <w:rStyle w:val="StyleBoldUnderline"/>
          <w:sz w:val="28"/>
        </w:rPr>
        <w:t xml:space="preserve"> Perhaps it’s time to do the same </w:t>
      </w:r>
      <w:r w:rsidRPr="003B5FC1">
        <w:rPr>
          <w:rStyle w:val="StyleBoldUnderline"/>
          <w:sz w:val="28"/>
          <w:highlight w:val="cyan"/>
        </w:rPr>
        <w:t>in Latin America</w:t>
      </w:r>
      <w:r w:rsidRPr="003B5FC1">
        <w:rPr>
          <w:rStyle w:val="StyleBoldUnderline"/>
          <w:sz w:val="28"/>
        </w:rPr>
        <w:t>. We should remember that many Latin American countries</w:t>
      </w:r>
      <w:r w:rsidRPr="003B5FC1">
        <w:rPr>
          <w:sz w:val="12"/>
        </w:rPr>
        <w:t>—from Mexico and Panama to Colombia and Chile—</w:t>
      </w:r>
      <w:r w:rsidRPr="003B5FC1">
        <w:rPr>
          <w:rStyle w:val="StyleBoldUnderline"/>
          <w:sz w:val="28"/>
        </w:rPr>
        <w:t>border the Pacific.</w:t>
      </w:r>
      <w:r w:rsidRPr="003B5FC1">
        <w:rPr>
          <w:sz w:val="12"/>
        </w:rPr>
        <w:t xml:space="preserve"> Given Beijing’s actions</w:t>
      </w:r>
      <w:r w:rsidRPr="003B5FC1">
        <w:rPr>
          <w:rStyle w:val="StyleBoldUnderline"/>
          <w:sz w:val="28"/>
        </w:rPr>
        <w:t>, it makes sense to bring these Latin American partners</w:t>
      </w:r>
      <w:r w:rsidRPr="003B5FC1">
        <w:rPr>
          <w:sz w:val="12"/>
        </w:rPr>
        <w:t xml:space="preserve"> on the Pacific Rim </w:t>
      </w:r>
      <w:r w:rsidRPr="003B5FC1">
        <w:rPr>
          <w:rStyle w:val="StyleBoldUnderline"/>
          <w:sz w:val="28"/>
        </w:rPr>
        <w:t>into the alliance of alliances</w:t>
      </w:r>
      <w:r w:rsidRPr="003B5FC1">
        <w:rPr>
          <w:sz w:val="12"/>
        </w:rPr>
        <w:t xml:space="preserve"> that is already stabilizing the Asia-Pacific region.</w:t>
      </w:r>
      <w:r w:rsidRPr="003B5FC1">
        <w:rPr>
          <w:sz w:val="16"/>
        </w:rPr>
        <w:t>¶</w:t>
      </w:r>
      <w:r w:rsidRPr="003B5FC1">
        <w:rPr>
          <w:sz w:val="12"/>
        </w:rPr>
        <w:t xml:space="preserve"> Finally, all of </w:t>
      </w:r>
      <w:r w:rsidRPr="003B5FC1">
        <w:rPr>
          <w:rStyle w:val="StyleBoldUnderline"/>
          <w:sz w:val="28"/>
        </w:rPr>
        <w:t>this needs to be part of a revived Monroe Doctrine.</w:t>
      </w:r>
      <w:r w:rsidRPr="003B5FC1">
        <w:rPr>
          <w:rStyle w:val="StyleBoldUnderline"/>
          <w:sz w:val="16"/>
        </w:rPr>
        <w:t xml:space="preserve">¶ </w:t>
      </w:r>
      <w:r w:rsidRPr="003B5FC1">
        <w:rPr>
          <w:rStyle w:val="StyleBoldUnderline"/>
          <w:sz w:val="28"/>
          <w:highlight w:val="cyan"/>
        </w:rPr>
        <w:t>Focusing on Chinese encroachment</w:t>
      </w:r>
      <w:r w:rsidRPr="003B5FC1">
        <w:rPr>
          <w:rStyle w:val="StyleBoldUnderline"/>
          <w:sz w:val="28"/>
        </w:rPr>
        <w:t xml:space="preserve"> in the Americas</w:t>
      </w:r>
      <w:r w:rsidRPr="003B5FC1">
        <w:rPr>
          <w:sz w:val="12"/>
        </w:rPr>
        <w:t xml:space="preserve">, this “Monroe Doctrine 2.0” </w:t>
      </w:r>
      <w:r w:rsidRPr="003B5FC1">
        <w:rPr>
          <w:rStyle w:val="StyleBoldUnderline"/>
          <w:sz w:val="28"/>
          <w:highlight w:val="cyan"/>
        </w:rPr>
        <w:t xml:space="preserve">would </w:t>
      </w:r>
      <w:r w:rsidRPr="003B5FC1">
        <w:rPr>
          <w:rStyle w:val="Emphasis"/>
          <w:sz w:val="28"/>
          <w:highlight w:val="cyan"/>
        </w:rPr>
        <w:t>make it clear to Beijing</w:t>
      </w:r>
      <w:r w:rsidRPr="003B5FC1">
        <w:rPr>
          <w:rStyle w:val="StyleBoldUnderline"/>
          <w:sz w:val="28"/>
          <w:highlight w:val="cyan"/>
        </w:rPr>
        <w:t xml:space="preserve"> that 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tates</w:t>
      </w:r>
      <w:r w:rsidRPr="003B5FC1">
        <w:rPr>
          <w:sz w:val="12"/>
        </w:rPr>
        <w:t xml:space="preserve"> welcomes China’s efforts to conduct trade in the Americas but </w:t>
      </w:r>
      <w:r w:rsidRPr="003B5FC1">
        <w:rPr>
          <w:rStyle w:val="StyleBoldUnderline"/>
          <w:sz w:val="28"/>
          <w:highlight w:val="cyan"/>
        </w:rPr>
        <w:t>discourages</w:t>
      </w:r>
      <w:r w:rsidRPr="003B5FC1">
        <w:rPr>
          <w:rStyle w:val="StyleBoldUnderline"/>
          <w:sz w:val="28"/>
        </w:rPr>
        <w:t xml:space="preserve"> any claims of </w:t>
      </w:r>
      <w:r w:rsidRPr="003B5FC1">
        <w:rPr>
          <w:rStyle w:val="StyleBoldUnderline"/>
          <w:sz w:val="28"/>
          <w:highlight w:val="cyan"/>
        </w:rPr>
        <w:t>control</w:t>
      </w:r>
      <w:r w:rsidRPr="003B5FC1">
        <w:rPr>
          <w:rStyle w:val="StyleBoldUnderline"/>
          <w:sz w:val="28"/>
        </w:rPr>
        <w:t>—implied or explicit—</w:t>
      </w:r>
      <w:r w:rsidRPr="003B5FC1">
        <w:rPr>
          <w:rStyle w:val="StyleBoldUnderline"/>
          <w:sz w:val="28"/>
          <w:highlight w:val="cyan"/>
        </w:rPr>
        <w:t>by China</w:t>
      </w:r>
      <w:r w:rsidRPr="003B5FC1">
        <w:rPr>
          <w:rStyle w:val="StyleBoldUnderline"/>
          <w:sz w:val="28"/>
        </w:rPr>
        <w:t xml:space="preserve"> over territories, properties or facilities </w:t>
      </w:r>
      <w:r w:rsidRPr="003B5FC1">
        <w:rPr>
          <w:rStyle w:val="StyleBoldUnderline"/>
          <w:sz w:val="28"/>
          <w:highlight w:val="cyan"/>
        </w:rPr>
        <w:t>in the Americas</w:t>
      </w:r>
      <w:r w:rsidRPr="003B5FC1">
        <w:rPr>
          <w:rStyle w:val="StyleBoldUnderline"/>
          <w:sz w:val="28"/>
        </w:rPr>
        <w:t>.</w:t>
      </w:r>
      <w:r w:rsidRPr="003B5FC1">
        <w:rPr>
          <w:sz w:val="12"/>
        </w:rPr>
        <w:t xml:space="preserve"> In addition, Washington should make it clear to Beijing that the American people would look unfavorably upon the sale of Chinese arms or the basing of Chinese advisors or military assets in the Western Hemisphere.</w:t>
      </w:r>
      <w:r w:rsidRPr="003B5FC1">
        <w:rPr>
          <w:sz w:val="16"/>
        </w:rPr>
        <w:t>¶</w:t>
      </w:r>
      <w:r w:rsidRPr="003B5FC1">
        <w:rPr>
          <w:sz w:val="12"/>
        </w:rPr>
        <w:t xml:space="preserve"> In short, what it was true in the 19th and 20th centuries must remain true in the 21st: There is room for only one great power in the Western Hemisphere.</w:t>
      </w:r>
    </w:p>
    <w:p w14:paraId="187148B2" w14:textId="77777777" w:rsidR="00575ECD" w:rsidRPr="003B5FC1" w:rsidRDefault="00575ECD" w:rsidP="00474643"/>
    <w:p w14:paraId="0C3B4C45" w14:textId="032ED456" w:rsidR="00474643" w:rsidRPr="003B5FC1" w:rsidRDefault="00455BB6" w:rsidP="00474643">
      <w:pPr>
        <w:pStyle w:val="Heading4"/>
        <w:rPr>
          <w:rFonts w:ascii="Calibri" w:hAnsi="Calibri" w:cs="Times New Roman"/>
          <w:sz w:val="32"/>
        </w:rPr>
      </w:pPr>
      <w:r w:rsidRPr="003B5FC1">
        <w:rPr>
          <w:rFonts w:ascii="Calibri" w:hAnsi="Calibri" w:cs="Times New Roman"/>
          <w:sz w:val="32"/>
        </w:rPr>
        <w:t>Increased influence</w:t>
      </w:r>
      <w:r w:rsidR="005F1C5C" w:rsidRPr="003B5FC1">
        <w:rPr>
          <w:rFonts w:ascii="Calibri" w:hAnsi="Calibri" w:cs="Times New Roman"/>
          <w:sz w:val="32"/>
        </w:rPr>
        <w:t xml:space="preserve"> makes a Chinese invasion of Taiwan inevitable</w:t>
      </w:r>
    </w:p>
    <w:p w14:paraId="59E9BBAC" w14:textId="3FEA6580" w:rsidR="00474643" w:rsidRPr="003B5FC1" w:rsidRDefault="00575ECD" w:rsidP="00474643">
      <w:r w:rsidRPr="003B5FC1">
        <w:rPr>
          <w:rStyle w:val="StyleStyleBold12pt"/>
          <w:sz w:val="32"/>
        </w:rPr>
        <w:t>Fergu</w:t>
      </w:r>
      <w:r w:rsidR="00474643" w:rsidRPr="003B5FC1">
        <w:rPr>
          <w:rStyle w:val="StyleStyleBold12pt"/>
          <w:sz w:val="32"/>
        </w:rPr>
        <w:t>son 12</w:t>
      </w:r>
      <w:r w:rsidR="00474643" w:rsidRPr="003B5FC1">
        <w:t xml:space="preserve"> (Robbie,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w:t>
      </w:r>
      <w:hyperlink r:id="rId20" w:history="1">
        <w:r w:rsidRPr="003B5FC1">
          <w:rPr>
            <w:rStyle w:val="Hyperlink"/>
          </w:rPr>
          <w:t>http://www.e-ir.info/2012/07/23/does-chinese-growth-in-latin-america-threaten-american-interests/</w:t>
        </w:r>
      </w:hyperlink>
      <w:r w:rsidR="00474643" w:rsidRPr="003B5FC1">
        <w:t>)</w:t>
      </w:r>
    </w:p>
    <w:p w14:paraId="7900794E" w14:textId="77777777" w:rsidR="00575ECD" w:rsidRPr="003B5FC1" w:rsidRDefault="00575ECD" w:rsidP="00575ECD">
      <w:pPr>
        <w:rPr>
          <w:rStyle w:val="StyleBoldUnderline"/>
          <w:sz w:val="28"/>
        </w:rPr>
      </w:pPr>
      <w:r w:rsidRPr="003B5FC1">
        <w:rPr>
          <w:sz w:val="20"/>
        </w:rPr>
        <w:t>Taiwan – domestic, or foreign policy?</w:t>
      </w:r>
      <w:r w:rsidRPr="003B5FC1">
        <w:rPr>
          <w:sz w:val="16"/>
        </w:rPr>
        <w:t>¶</w:t>
      </w:r>
      <w:r w:rsidRPr="003B5FC1">
        <w:rPr>
          <w:sz w:val="20"/>
        </w:rPr>
        <w:t xml:space="preserve"> </w:t>
      </w:r>
      <w:r w:rsidRPr="003B5FC1">
        <w:rPr>
          <w:rStyle w:val="StyleBoldUnderline"/>
          <w:sz w:val="28"/>
        </w:rPr>
        <w:t>China’s goals in the region amount to more than the capture of natural resources. Although</w:t>
      </w:r>
      <w:r w:rsidRPr="003B5FC1">
        <w:rPr>
          <w:sz w:val="20"/>
        </w:rPr>
        <w:t xml:space="preserve"> the People’s Republic of </w:t>
      </w:r>
      <w:r w:rsidRPr="003B5FC1">
        <w:rPr>
          <w:rStyle w:val="StyleBoldUnderline"/>
          <w:sz w:val="28"/>
        </w:rPr>
        <w:t xml:space="preserve">China considers resolution of the Taiwan issue to be a domestic issue, it is with some irony that </w:t>
      </w:r>
      <w:r w:rsidRPr="003B5FC1">
        <w:rPr>
          <w:rStyle w:val="StyleBoldUnderline"/>
          <w:sz w:val="28"/>
          <w:highlight w:val="cyan"/>
        </w:rPr>
        <w:t>one of China’s main</w:t>
      </w:r>
      <w:r w:rsidRPr="003B5FC1">
        <w:rPr>
          <w:rStyle w:val="StyleBoldUnderline"/>
          <w:sz w:val="28"/>
        </w:rPr>
        <w:t xml:space="preserve"> foreign policy </w:t>
      </w:r>
      <w:r w:rsidRPr="003B5FC1">
        <w:rPr>
          <w:rStyle w:val="StyleBoldUnderline"/>
          <w:sz w:val="28"/>
          <w:highlight w:val="cyan"/>
        </w:rPr>
        <w:t xml:space="preserve">goals is to </w:t>
      </w:r>
      <w:r w:rsidRPr="003B5FC1">
        <w:rPr>
          <w:rStyle w:val="Emphasis"/>
          <w:sz w:val="28"/>
          <w:highlight w:val="cyan"/>
        </w:rPr>
        <w:t>isolate Taipei internationally</w:t>
      </w:r>
      <w:r w:rsidRPr="003B5FC1">
        <w:rPr>
          <w:rStyle w:val="StyleBoldUnderline"/>
          <w:sz w:val="28"/>
        </w:rPr>
        <w:t xml:space="preserve">. The PRC and the ROC compete directly for international recognition </w:t>
      </w:r>
      <w:r w:rsidRPr="003B5FC1">
        <w:rPr>
          <w:sz w:val="20"/>
        </w:rPr>
        <w:t xml:space="preserve">among all the states in the world. . </w:t>
      </w:r>
      <w:r w:rsidRPr="003B5FC1">
        <w:rPr>
          <w:rStyle w:val="StyleBoldUnderline"/>
          <w:sz w:val="28"/>
          <w:highlight w:val="cyan"/>
        </w:rPr>
        <w:t xml:space="preserve">Nowhere is this more evident than in Latin America, where </w:t>
      </w:r>
      <w:r w:rsidRPr="003B5FC1">
        <w:rPr>
          <w:rStyle w:val="Emphasis"/>
          <w:sz w:val="28"/>
          <w:highlight w:val="cyan"/>
        </w:rPr>
        <w:t>12 of the 23 nations</w:t>
      </w:r>
      <w:r w:rsidRPr="003B5FC1">
        <w:rPr>
          <w:rStyle w:val="StyleBoldUnderline"/>
          <w:sz w:val="28"/>
          <w:highlight w:val="cyan"/>
        </w:rPr>
        <w:t xml:space="preserve"> that still have</w:t>
      </w:r>
      <w:r w:rsidRPr="003B5FC1">
        <w:rPr>
          <w:rStyle w:val="StyleBoldUnderline"/>
          <w:sz w:val="28"/>
        </w:rPr>
        <w:t xml:space="preserve"> official </w:t>
      </w:r>
      <w:r w:rsidRPr="003B5FC1">
        <w:rPr>
          <w:rStyle w:val="StyleBoldUnderline"/>
          <w:sz w:val="28"/>
          <w:highlight w:val="cyan"/>
        </w:rPr>
        <w:t>diplomatic relations with the ROC reside</w:t>
      </w:r>
      <w:r w:rsidRPr="003B5FC1">
        <w:rPr>
          <w:rStyle w:val="StyleBoldUnderline"/>
          <w:sz w:val="28"/>
        </w:rPr>
        <w:t>.</w:t>
      </w:r>
      <w:r w:rsidRPr="003B5FC1">
        <w:rPr>
          <w:rStyle w:val="StyleBoldUnderline"/>
          <w:sz w:val="16"/>
        </w:rPr>
        <w:t xml:space="preserve">¶ </w:t>
      </w:r>
      <w:r w:rsidRPr="003B5FC1">
        <w:rPr>
          <w:sz w:val="20"/>
        </w:rPr>
        <w:t>The historical background</w:t>
      </w:r>
      <w:r w:rsidRPr="003B5FC1">
        <w:rPr>
          <w:sz w:val="16"/>
        </w:rPr>
        <w:t>¶</w:t>
      </w:r>
      <w:r w:rsidRPr="003B5FC1">
        <w:rPr>
          <w:sz w:val="20"/>
        </w:rPr>
        <w:t xml:space="preserve"> Following the mainland Communist victory in the Chinese Civil War in 1949, the nationalist Kuomintang retreated to the island of Formosa (Taiwan) where it continued to claim to be the legitimate government of all of China. In June 1950 the United States intervened by placing its 7th fleet in the Taiwan straits to stop a conclusive military resolution to the civil war and slowly the battlefield became primarily political, concerned with legitimacy.</w:t>
      </w:r>
      <w:r w:rsidRPr="003B5FC1">
        <w:rPr>
          <w:sz w:val="16"/>
        </w:rPr>
        <w:t>¶</w:t>
      </w:r>
      <w:r w:rsidRPr="003B5FC1">
        <w:rPr>
          <w:sz w:val="20"/>
        </w:rPr>
        <w:t xml:space="preserve"> When the United Nations was formed in 1945, the Republic of China (ROC) became one of the five permanent members of the Security Council. This gave the ROC a de facto advantage over the PRC in attaining recognition from other nation states; particularly as the diplomatic clout of the hegemonic United States supported its position as the true representative of the Chinese people, until the rapprochement of the 1970s, when the Nixon administration wished to improve ties with the de facto rulers of China in order to exploit the Sino-Soviet split. UN Resolution 2758 granted the ’China seat’ to the PRC at the expense of the ROC who were in effect exiled from the organization, and the famous 1972 visit of President Nixon to China further added legitimacy to the communist regime. All this resulted in a thawing of world opinion, and gradually as the durability and permanence of the PRC regime became ingrained, countries began switching their diplomatic recognition from Taipei to Beijing.</w:t>
      </w:r>
      <w:r w:rsidRPr="003B5FC1">
        <w:rPr>
          <w:sz w:val="16"/>
        </w:rPr>
        <w:t>¶</w:t>
      </w:r>
      <w:r w:rsidRPr="003B5FC1">
        <w:rPr>
          <w:sz w:val="20"/>
        </w:rPr>
        <w:t xml:space="preserve"> The economics of international recognition</w:t>
      </w:r>
      <w:r w:rsidRPr="003B5FC1">
        <w:rPr>
          <w:sz w:val="16"/>
        </w:rPr>
        <w:t>¶</w:t>
      </w:r>
      <w:r w:rsidRPr="003B5FC1">
        <w:rPr>
          <w:sz w:val="20"/>
        </w:rPr>
        <w:t xml:space="preserve"> In the Americas, the PRC had international recognition and longstanding support from ideological allies such as Cuba. However, </w:t>
      </w:r>
      <w:r w:rsidRPr="003B5FC1">
        <w:rPr>
          <w:rStyle w:val="StyleBoldUnderline"/>
          <w:sz w:val="28"/>
          <w:highlight w:val="cyan"/>
        </w:rPr>
        <w:t>the ROC has</w:t>
      </w:r>
      <w:r w:rsidRPr="003B5FC1">
        <w:rPr>
          <w:rStyle w:val="StyleBoldUnderline"/>
          <w:sz w:val="28"/>
        </w:rPr>
        <w:t xml:space="preserve"> maintained </w:t>
      </w:r>
      <w:r w:rsidRPr="003B5FC1">
        <w:rPr>
          <w:rStyle w:val="StyleBoldUnderline"/>
          <w:sz w:val="28"/>
          <w:highlight w:val="cyan"/>
        </w:rPr>
        <w:t>more</w:t>
      </w:r>
      <w:r w:rsidRPr="003B5FC1">
        <w:rPr>
          <w:rStyle w:val="StyleBoldUnderline"/>
          <w:sz w:val="28"/>
        </w:rPr>
        <w:t xml:space="preserve"> diplomatic </w:t>
      </w:r>
      <w:r w:rsidRPr="003B5FC1">
        <w:rPr>
          <w:rStyle w:val="StyleBoldUnderline"/>
          <w:sz w:val="28"/>
          <w:highlight w:val="cyan"/>
        </w:rPr>
        <w:t>support in the Americas than any other region</w:t>
      </w:r>
      <w:r w:rsidRPr="003B5FC1">
        <w:rPr>
          <w:rStyle w:val="StyleBoldUnderline"/>
          <w:sz w:val="28"/>
        </w:rPr>
        <w:t>, mainly due to the small nature of the states involved and the importance of Taiwanese aid to their economies.</w:t>
      </w:r>
      <w:r w:rsidRPr="003B5FC1">
        <w:rPr>
          <w:sz w:val="20"/>
        </w:rPr>
        <w:t xml:space="preserve"> Li notes that “from the late 1980s to the early 1990s, roughly 10 percent of Taiwan’s direct foreign investment (FDI) went to Latin America and the Caribbean,” [51] highlighting the concerted effort made in the region. </w:t>
      </w:r>
      <w:r w:rsidRPr="003B5FC1">
        <w:rPr>
          <w:rStyle w:val="StyleBoldUnderline"/>
          <w:sz w:val="28"/>
        </w:rPr>
        <w:t>Economic solidarity is increasingly important to the formation of the Taiwan-Latin America relationship, for two reasons. The first is that for Latin American states, the decision of which China to support is less ideological and political</w:t>
      </w:r>
      <w:r w:rsidRPr="003B5FC1">
        <w:rPr>
          <w:sz w:val="20"/>
        </w:rPr>
        <w:t xml:space="preserve"> than it ever has been; </w:t>
      </w:r>
      <w:r w:rsidRPr="003B5FC1">
        <w:rPr>
          <w:rStyle w:val="StyleBoldUnderline"/>
          <w:sz w:val="28"/>
        </w:rPr>
        <w:t>which makes the decision a straight up economic zero-sum choice. The second is that Latin America is home to natural resources which are of great significance to the hungry growing economies of the PRC and the ROC</w:t>
      </w:r>
      <w:r w:rsidRPr="003B5FC1">
        <w:rPr>
          <w:sz w:val="20"/>
        </w:rPr>
        <w:t xml:space="preserve"> regardless of international recognition.</w:t>
      </w:r>
      <w:r w:rsidRPr="003B5FC1">
        <w:rPr>
          <w:sz w:val="16"/>
        </w:rPr>
        <w:t>¶</w:t>
      </w:r>
      <w:r w:rsidRPr="003B5FC1">
        <w:rPr>
          <w:sz w:val="20"/>
        </w:rPr>
        <w:t xml:space="preserve"> However, while the decision is not political for Latin American countries, </w:t>
      </w:r>
      <w:r w:rsidRPr="003B5FC1">
        <w:rPr>
          <w:rStyle w:val="StyleBoldUnderline"/>
          <w:sz w:val="28"/>
        </w:rPr>
        <w:t xml:space="preserve">for Taiwan, </w:t>
      </w:r>
      <w:r w:rsidRPr="003B5FC1">
        <w:rPr>
          <w:rStyle w:val="StyleBoldUnderline"/>
          <w:sz w:val="28"/>
          <w:highlight w:val="cyan"/>
        </w:rPr>
        <w:t>every country which switches its recognition to the PRC damages</w:t>
      </w:r>
      <w:r w:rsidRPr="003B5FC1">
        <w:rPr>
          <w:rStyle w:val="StyleBoldUnderline"/>
          <w:sz w:val="28"/>
        </w:rPr>
        <w:t xml:space="preserve"> its </w:t>
      </w:r>
      <w:r w:rsidRPr="003B5FC1">
        <w:rPr>
          <w:rStyle w:val="StyleBoldUnderline"/>
          <w:sz w:val="28"/>
          <w:highlight w:val="cyan"/>
        </w:rPr>
        <w:t>legitimacy</w:t>
      </w:r>
      <w:r w:rsidRPr="003B5FC1">
        <w:rPr>
          <w:rStyle w:val="StyleBoldUnderline"/>
          <w:sz w:val="28"/>
        </w:rPr>
        <w:t xml:space="preserve"> as a nation state in the international arena.</w:t>
      </w:r>
      <w:r w:rsidRPr="003B5FC1">
        <w:rPr>
          <w:sz w:val="20"/>
        </w:rPr>
        <w:t xml:space="preserve"> The Table below shows the designation of diplomatic recognition in the region in 2008.</w:t>
      </w:r>
      <w:r w:rsidRPr="003B5FC1">
        <w:rPr>
          <w:sz w:val="16"/>
        </w:rPr>
        <w:t>¶</w:t>
      </w:r>
      <w:r w:rsidRPr="003B5FC1">
        <w:rPr>
          <w:sz w:val="20"/>
        </w:rPr>
        <w:t xml:space="preserve"> Countries Recognising the PRC (China)Countries Recognising the ROC (Taiwan)Central AmericaMexico, Costa RicaEl Salvador, Guatemala, Honduras, Nicaragua, PanamaCaribbeanAntigua &amp; Barbuda, Bahamas, Barbados, Cuba, Dominica, Grenada, Guyana, Jamaica, Suriname, Trinidad &amp; TobagoBelize, Dominican Republic, Haiti, St Kitts &amp; Nevis, St. Lucia, St. Vincent &amp; the GrenadinesSouth AmericaArgentina, Bolivia, Brazil, Chile, Colombia, Ecuador, Peru, Uruguay, VenezuelaParaguay</w:t>
      </w:r>
      <w:r w:rsidRPr="003B5FC1">
        <w:rPr>
          <w:sz w:val="16"/>
        </w:rPr>
        <w:t>¶</w:t>
      </w:r>
      <w:r w:rsidRPr="003B5FC1">
        <w:rPr>
          <w:sz w:val="20"/>
        </w:rPr>
        <w:t xml:space="preserve"> On the other hand, </w:t>
      </w:r>
      <w:r w:rsidRPr="003B5FC1">
        <w:rPr>
          <w:rStyle w:val="StyleBoldUnderline"/>
          <w:sz w:val="28"/>
          <w:highlight w:val="cyan"/>
        </w:rPr>
        <w:t>for the PRC, every state which withdraws</w:t>
      </w:r>
      <w:r w:rsidRPr="003B5FC1">
        <w:rPr>
          <w:rStyle w:val="StyleBoldUnderline"/>
          <w:sz w:val="28"/>
        </w:rPr>
        <w:t xml:space="preserve"> its </w:t>
      </w:r>
      <w:r w:rsidRPr="003B5FC1">
        <w:rPr>
          <w:rStyle w:val="StyleBoldUnderline"/>
          <w:sz w:val="28"/>
          <w:highlight w:val="cyan"/>
        </w:rPr>
        <w:t>support</w:t>
      </w:r>
      <w:r w:rsidRPr="003B5FC1">
        <w:rPr>
          <w:rStyle w:val="StyleBoldUnderline"/>
          <w:sz w:val="28"/>
        </w:rPr>
        <w:t xml:space="preserve"> for the ROC </w:t>
      </w:r>
      <w:r w:rsidRPr="003B5FC1">
        <w:rPr>
          <w:rStyle w:val="StyleBoldUnderline"/>
          <w:sz w:val="28"/>
          <w:highlight w:val="cyan"/>
        </w:rPr>
        <w:t>takes it</w:t>
      </w:r>
      <w:r w:rsidRPr="003B5FC1">
        <w:rPr>
          <w:rStyle w:val="StyleBoldUnderline"/>
          <w:sz w:val="28"/>
        </w:rPr>
        <w:t xml:space="preserve"> one step </w:t>
      </w:r>
      <w:r w:rsidRPr="003B5FC1">
        <w:rPr>
          <w:rStyle w:val="StyleBoldUnderline"/>
          <w:sz w:val="28"/>
          <w:highlight w:val="cyan"/>
        </w:rPr>
        <w:t>closer to</w:t>
      </w:r>
      <w:r w:rsidRPr="003B5FC1">
        <w:rPr>
          <w:rStyle w:val="StyleBoldUnderline"/>
          <w:sz w:val="28"/>
        </w:rPr>
        <w:t xml:space="preserve"> being in a position where it can </w:t>
      </w:r>
      <w:r w:rsidRPr="003B5FC1">
        <w:rPr>
          <w:rStyle w:val="StyleBoldUnderline"/>
          <w:sz w:val="28"/>
          <w:highlight w:val="cyan"/>
        </w:rPr>
        <w:t>resolve the ‘</w:t>
      </w:r>
      <w:r w:rsidRPr="003B5FC1">
        <w:rPr>
          <w:rStyle w:val="Emphasis"/>
          <w:sz w:val="28"/>
          <w:highlight w:val="cyan"/>
        </w:rPr>
        <w:t>Taiwan issue’ unilaterally</w:t>
      </w:r>
      <w:r w:rsidRPr="003B5FC1">
        <w:rPr>
          <w:rStyle w:val="StyleBoldUnderline"/>
          <w:sz w:val="28"/>
        </w:rPr>
        <w:t>.</w:t>
      </w:r>
      <w:r w:rsidRPr="003B5FC1">
        <w:rPr>
          <w:sz w:val="20"/>
        </w:rPr>
        <w:t xml:space="preserve"> Subsequently, </w:t>
      </w:r>
      <w:r w:rsidRPr="003B5FC1">
        <w:rPr>
          <w:rStyle w:val="StyleBoldUnderline"/>
          <w:sz w:val="28"/>
        </w:rPr>
        <w:t>undermining Taiwan is of the utmost importance to China, and it has taken to ‘outbidding’ Taiwan in offers of foreign aid</w:t>
      </w:r>
      <w:r w:rsidRPr="003B5FC1">
        <w:rPr>
          <w:sz w:val="20"/>
        </w:rPr>
        <w:t>, a strategy made possible by the decline in aid from the defunct Soviet Union, and the West, which is pre occupied with terrorism and the Middle East. Li notes that “the region’s leaders have turned to Asia for help to promote trade and financial assistance, and consequently played the PRC and Taiwan against each other.” [53] Despite its smaller size, Taiwan has fared remarkably well in this bidding war; focusing its aid investments on infrastructure such as stadiums in St Kitts &amp; Nevis for the Cricket World Cup in 2007.</w:t>
      </w:r>
      <w:r w:rsidRPr="003B5FC1">
        <w:rPr>
          <w:sz w:val="16"/>
        </w:rPr>
        <w:t>¶</w:t>
      </w:r>
      <w:r w:rsidRPr="003B5FC1">
        <w:rPr>
          <w:sz w:val="20"/>
        </w:rPr>
        <w:t xml:space="preserve"> However, even Taiwan‘s economy can be put under strain by the seemingly relentless stream of foreign aid which has brought only debateable and mild gains to the Taiwanese cause. </w:t>
      </w:r>
      <w:r w:rsidRPr="003B5FC1">
        <w:rPr>
          <w:rStyle w:val="StyleBoldUnderline"/>
          <w:sz w:val="28"/>
        </w:rPr>
        <w:t>This has contributed to the PRC picking off the few remaining supporters of the ROC</w:t>
      </w:r>
      <w:r w:rsidRPr="003B5FC1">
        <w:rPr>
          <w:sz w:val="20"/>
        </w:rPr>
        <w:t xml:space="preserve"> – take for example, the Dominican case.</w:t>
      </w:r>
      <w:r w:rsidRPr="003B5FC1">
        <w:rPr>
          <w:sz w:val="16"/>
        </w:rPr>
        <w:t>¶</w:t>
      </w:r>
      <w:r w:rsidRPr="003B5FC1">
        <w:rPr>
          <w:sz w:val="20"/>
        </w:rPr>
        <w:t xml:space="preserve"> In early 2004, Commonwealth of Dominica asked Taipei for a $58 million aid, which is unrelated to public welfare. The Caribbean nation had relied on Taiwan to develop its agriculture-based economy since 1983. Diplomatic relationship was soon broken after Taipei turned down the request. [54]</w:t>
      </w:r>
      <w:r w:rsidRPr="003B5FC1">
        <w:rPr>
          <w:sz w:val="16"/>
        </w:rPr>
        <w:t>¶</w:t>
      </w:r>
      <w:r w:rsidRPr="003B5FC1">
        <w:rPr>
          <w:sz w:val="20"/>
        </w:rPr>
        <w:t xml:space="preserve"> This incident showcased the fact that in economic terms, the PRC is winning the battle for Latin America.</w:t>
      </w:r>
      <w:r w:rsidRPr="003B5FC1">
        <w:rPr>
          <w:sz w:val="16"/>
        </w:rPr>
        <w:t>¶</w:t>
      </w:r>
      <w:r w:rsidRPr="003B5FC1">
        <w:rPr>
          <w:sz w:val="20"/>
        </w:rPr>
        <w:t xml:space="preserve"> Political strategies of the PRC</w:t>
      </w:r>
      <w:r w:rsidRPr="003B5FC1">
        <w:rPr>
          <w:sz w:val="16"/>
        </w:rPr>
        <w:t>¶</w:t>
      </w:r>
      <w:r w:rsidRPr="003B5FC1">
        <w:rPr>
          <w:sz w:val="20"/>
        </w:rPr>
        <w:t xml:space="preserve"> </w:t>
      </w:r>
      <w:r w:rsidRPr="003B5FC1">
        <w:rPr>
          <w:rStyle w:val="StyleBoldUnderline"/>
          <w:sz w:val="28"/>
        </w:rPr>
        <w:t xml:space="preserve">In political terms too; </w:t>
      </w:r>
      <w:r w:rsidRPr="003B5FC1">
        <w:rPr>
          <w:rStyle w:val="StyleBoldUnderline"/>
          <w:sz w:val="28"/>
          <w:highlight w:val="cyan"/>
        </w:rPr>
        <w:t>the PRC</w:t>
      </w:r>
      <w:r w:rsidRPr="003B5FC1">
        <w:rPr>
          <w:rStyle w:val="StyleBoldUnderline"/>
          <w:sz w:val="28"/>
        </w:rPr>
        <w:t xml:space="preserve"> is in an advantageous position</w:t>
      </w:r>
      <w:r w:rsidRPr="003B5FC1">
        <w:rPr>
          <w:sz w:val="20"/>
        </w:rPr>
        <w:t xml:space="preserve">, thanks in part again to its position within the UN. While it can be argued that China “provides incentives but does not threaten harm to induce countries to defect from recognizing Taiwan,” [55] the reality is that the use of force and direct harm are not the only means available to an economic entity as powerful as China. </w:t>
      </w:r>
      <w:r w:rsidRPr="003B5FC1">
        <w:rPr>
          <w:rStyle w:val="StyleBoldUnderline"/>
          <w:sz w:val="28"/>
        </w:rPr>
        <w:t xml:space="preserve">It </w:t>
      </w:r>
      <w:r w:rsidRPr="003B5FC1">
        <w:rPr>
          <w:rStyle w:val="StyleBoldUnderline"/>
          <w:sz w:val="28"/>
          <w:highlight w:val="cyan"/>
        </w:rPr>
        <w:t>refuses to maintain</w:t>
      </w:r>
      <w:r w:rsidRPr="003B5FC1">
        <w:rPr>
          <w:rStyle w:val="StyleBoldUnderline"/>
          <w:sz w:val="28"/>
        </w:rPr>
        <w:t xml:space="preserve"> official </w:t>
      </w:r>
      <w:r w:rsidRPr="003B5FC1">
        <w:rPr>
          <w:rStyle w:val="StyleBoldUnderline"/>
          <w:sz w:val="28"/>
          <w:highlight w:val="cyan"/>
        </w:rPr>
        <w:t>relations with any state that recognises the ROC</w:t>
      </w:r>
      <w:r w:rsidRPr="003B5FC1">
        <w:rPr>
          <w:rStyle w:val="StyleBoldUnderline"/>
          <w:sz w:val="28"/>
        </w:rPr>
        <w:t>; an action which can be quite prohibitive to the country being able to take advantage of the growing Chinese market.</w:t>
      </w:r>
      <w:r w:rsidRPr="003B5FC1">
        <w:rPr>
          <w:sz w:val="20"/>
        </w:rPr>
        <w:t xml:space="preserve"> Although Domínguez suggests that the PRC “has not been punitive toward those states that still recognize the Republic of China (Taiwan),” [56] the legitimacy of this claim has to be brought into question – for example “in June 1996, China fought the extension of the UN mission in Haiti, to punish the Caribbean nation for its appeal for UN acceptance of Taiwan.” [57] This incident showed that China is prepared to use its global clout to play spoiler and apply indirect pressure on countries to adopt its position. </w:t>
      </w:r>
      <w:r w:rsidRPr="003B5FC1">
        <w:rPr>
          <w:rStyle w:val="StyleBoldUnderline"/>
          <w:sz w:val="28"/>
        </w:rPr>
        <w:t>Similarly, China’s experience with one-party rule has taught it the importance of party-to-party relations in addition to state-to-state relations, further cementing the PRC by establishing a relationship based on goodwill and common understanding.</w:t>
      </w:r>
      <w:r w:rsidRPr="003B5FC1">
        <w:rPr>
          <w:sz w:val="20"/>
        </w:rPr>
        <w:t xml:space="preserve"> Indeed by the start of 1998 “the CCP had established relations with almost all major political parties in the countries that were Taiwan’s diplomatic allies in Latin America,” [58] further isolating the ROC.</w:t>
      </w:r>
      <w:r w:rsidRPr="003B5FC1">
        <w:rPr>
          <w:sz w:val="16"/>
        </w:rPr>
        <w:t>¶</w:t>
      </w:r>
      <w:r w:rsidRPr="003B5FC1">
        <w:rPr>
          <w:sz w:val="20"/>
        </w:rPr>
        <w:t xml:space="preserve"> The effect on American interests</w:t>
      </w:r>
      <w:r w:rsidRPr="003B5FC1">
        <w:rPr>
          <w:sz w:val="16"/>
        </w:rPr>
        <w:t>¶</w:t>
      </w:r>
      <w:r w:rsidRPr="003B5FC1">
        <w:rPr>
          <w:sz w:val="20"/>
        </w:rPr>
        <w:t xml:space="preserve"> </w:t>
      </w:r>
      <w:r w:rsidRPr="003B5FC1">
        <w:rPr>
          <w:rStyle w:val="StyleBoldUnderline"/>
          <w:sz w:val="28"/>
        </w:rPr>
        <w:t>Were the ROC to be deserted by its remaining allies in Latin America, the USA would be disadvantaged in attempting to maintain the status quo across the Taiwan Strait.</w:t>
      </w:r>
      <w:r w:rsidRPr="003B5FC1">
        <w:rPr>
          <w:sz w:val="20"/>
        </w:rPr>
        <w:t xml:space="preserve"> A Taiwan that was not recognised by any state from the Americas, or Europe (with the exception of the Vatican) would not be seen as a genuine sovereign entity whose defence would be more important than the upkeep of good relations between China and the West. </w:t>
      </w:r>
      <w:r w:rsidRPr="003B5FC1">
        <w:rPr>
          <w:rStyle w:val="StyleBoldUnderline"/>
          <w:sz w:val="28"/>
        </w:rPr>
        <w:t>As China’s economic and political position in the world improves vis-à-vis both America and Taiwan, so might its ambitions.</w:t>
      </w:r>
      <w:r w:rsidRPr="003B5FC1">
        <w:rPr>
          <w:sz w:val="20"/>
        </w:rPr>
        <w:t xml:space="preserve"> </w:t>
      </w:r>
      <w:r w:rsidRPr="003B5FC1">
        <w:rPr>
          <w:rStyle w:val="StyleBoldUnderline"/>
          <w:sz w:val="28"/>
        </w:rPr>
        <w:t>The U.S.A might find itself in a position where it could no longer withstand</w:t>
      </w:r>
      <w:r w:rsidRPr="003B5FC1">
        <w:rPr>
          <w:sz w:val="20"/>
        </w:rPr>
        <w:t xml:space="preserve"> the diplomatic </w:t>
      </w:r>
      <w:r w:rsidRPr="003B5FC1">
        <w:rPr>
          <w:rStyle w:val="StyleBoldUnderline"/>
          <w:sz w:val="28"/>
        </w:rPr>
        <w:t xml:space="preserve">pressure to allow the PRC to conclude a settlement on Taiwan, </w:t>
      </w:r>
      <w:r w:rsidRPr="003B5FC1">
        <w:rPr>
          <w:rStyle w:val="Emphasis"/>
          <w:sz w:val="28"/>
        </w:rPr>
        <w:t>perhaps by force</w:t>
      </w:r>
      <w:r w:rsidRPr="003B5FC1">
        <w:rPr>
          <w:rStyle w:val="StyleBoldUnderline"/>
          <w:sz w:val="28"/>
        </w:rPr>
        <w:t>.</w:t>
      </w:r>
    </w:p>
    <w:p w14:paraId="363BB4F4" w14:textId="77777777" w:rsidR="00575ECD" w:rsidRPr="003B5FC1" w:rsidRDefault="00575ECD" w:rsidP="00474643"/>
    <w:p w14:paraId="76D18FB2" w14:textId="4F8DB754" w:rsidR="00474643" w:rsidRPr="003B5FC1" w:rsidRDefault="005F1C5C" w:rsidP="00474643">
      <w:pPr>
        <w:pStyle w:val="Heading4"/>
        <w:rPr>
          <w:rFonts w:ascii="Calibri" w:hAnsi="Calibri" w:cs="Times New Roman"/>
          <w:sz w:val="32"/>
        </w:rPr>
      </w:pPr>
      <w:r w:rsidRPr="003B5FC1">
        <w:rPr>
          <w:rFonts w:ascii="Calibri" w:hAnsi="Calibri" w:cs="Times New Roman"/>
          <w:sz w:val="32"/>
        </w:rPr>
        <w:t>Draws in the US and causes extinction – i</w:t>
      </w:r>
      <w:r w:rsidR="00474643" w:rsidRPr="003B5FC1">
        <w:rPr>
          <w:rFonts w:ascii="Calibri" w:hAnsi="Calibri" w:cs="Times New Roman"/>
          <w:sz w:val="32"/>
        </w:rPr>
        <w:t xml:space="preserve">mpact defense is out dated </w:t>
      </w:r>
    </w:p>
    <w:p w14:paraId="6082942D" w14:textId="425EE441" w:rsidR="00474643" w:rsidRPr="003B5FC1" w:rsidRDefault="00575ECD" w:rsidP="00474643">
      <w:r w:rsidRPr="003B5FC1">
        <w:rPr>
          <w:rStyle w:val="StyleStyleBold12pt"/>
          <w:sz w:val="32"/>
        </w:rPr>
        <w:t xml:space="preserve">Lowther 3/16 </w:t>
      </w:r>
      <w:r w:rsidR="00474643" w:rsidRPr="003B5FC1">
        <w:t xml:space="preserve">William, Taipei Times, citing a report by the Center for Strategic and International Studies, 3/16/13, “Taiwan could spark nuclear war: report,” </w:t>
      </w:r>
      <w:hyperlink r:id="rId21" w:history="1">
        <w:r w:rsidR="00474643" w:rsidRPr="003B5FC1">
          <w:rPr>
            <w:rStyle w:val="Hyperlink"/>
          </w:rPr>
          <w:t>http://www.taipeitimes.com/News/taiwan/archives/2013/03/16/2003557211</w:t>
        </w:r>
      </w:hyperlink>
    </w:p>
    <w:p w14:paraId="0C7B6D93" w14:textId="77777777" w:rsidR="00474643" w:rsidRPr="003B5FC1" w:rsidRDefault="00474643" w:rsidP="00474643">
      <w:r w:rsidRPr="003B5FC1">
        <w:rPr>
          <w:rStyle w:val="StyleBoldUnderline"/>
          <w:sz w:val="28"/>
          <w:highlight w:val="cyan"/>
        </w:rPr>
        <w:t>Taiwan is the</w:t>
      </w:r>
      <w:r w:rsidRPr="003B5FC1">
        <w:rPr>
          <w:sz w:val="20"/>
          <w:highlight w:val="cyan"/>
        </w:rPr>
        <w:t xml:space="preserve"> </w:t>
      </w:r>
      <w:r w:rsidRPr="003B5FC1">
        <w:rPr>
          <w:rStyle w:val="Emphasis"/>
          <w:sz w:val="28"/>
          <w:highlight w:val="cyan"/>
        </w:rPr>
        <w:t>most likely</w:t>
      </w:r>
      <w:r w:rsidRPr="003B5FC1">
        <w:rPr>
          <w:rStyle w:val="Emphasis"/>
          <w:sz w:val="28"/>
        </w:rPr>
        <w:t xml:space="preserve"> potential </w:t>
      </w:r>
      <w:r w:rsidRPr="003B5FC1">
        <w:rPr>
          <w:rStyle w:val="Emphasis"/>
          <w:sz w:val="28"/>
          <w:highlight w:val="cyan"/>
        </w:rPr>
        <w:t>crisis</w:t>
      </w:r>
      <w:r w:rsidRPr="003B5FC1">
        <w:rPr>
          <w:sz w:val="20"/>
          <w:highlight w:val="cyan"/>
        </w:rPr>
        <w:t xml:space="preserve"> </w:t>
      </w:r>
      <w:r w:rsidRPr="003B5FC1">
        <w:rPr>
          <w:rStyle w:val="StyleBoldUnderline"/>
          <w:sz w:val="28"/>
          <w:highlight w:val="cyan"/>
        </w:rPr>
        <w:t>that could</w:t>
      </w:r>
      <w:r w:rsidRPr="003B5FC1">
        <w:rPr>
          <w:sz w:val="20"/>
          <w:highlight w:val="cyan"/>
        </w:rPr>
        <w:t xml:space="preserve"> </w:t>
      </w:r>
      <w:r w:rsidRPr="003B5FC1">
        <w:rPr>
          <w:rStyle w:val="Emphasis"/>
          <w:sz w:val="28"/>
          <w:highlight w:val="cyan"/>
        </w:rPr>
        <w:t>trigger</w:t>
      </w:r>
      <w:r w:rsidRPr="003B5FC1">
        <w:rPr>
          <w:rStyle w:val="Emphasis"/>
          <w:sz w:val="28"/>
        </w:rPr>
        <w:t xml:space="preserve"> a </w:t>
      </w:r>
      <w:r w:rsidRPr="003B5FC1">
        <w:rPr>
          <w:rStyle w:val="Emphasis"/>
          <w:sz w:val="28"/>
          <w:highlight w:val="cyan"/>
        </w:rPr>
        <w:t>nuclear war</w:t>
      </w:r>
      <w:r w:rsidRPr="003B5FC1">
        <w:rPr>
          <w:sz w:val="20"/>
        </w:rPr>
        <w:t xml:space="preserve"> </w:t>
      </w:r>
      <w:r w:rsidRPr="003B5FC1">
        <w:rPr>
          <w:rStyle w:val="StyleBoldUnderline"/>
          <w:sz w:val="28"/>
        </w:rPr>
        <w:t>between China and the US</w:t>
      </w:r>
      <w:r w:rsidRPr="003B5FC1">
        <w:rPr>
          <w:sz w:val="20"/>
        </w:rPr>
        <w:t>, a new academic report concludes.</w:t>
      </w:r>
      <w:r w:rsidRPr="003B5FC1">
        <w:rPr>
          <w:sz w:val="16"/>
        </w:rPr>
        <w:t xml:space="preserve">¶ </w:t>
      </w:r>
      <w:r w:rsidRPr="003B5FC1">
        <w:rPr>
          <w:sz w:val="20"/>
        </w:rPr>
        <w:t>“Taiwan remains the single most plausible and dangerous source of tension and conflict between the US and China,” says the 42-page report by the Washington-based Center for Strategic and International Studies (CSIS).</w:t>
      </w:r>
      <w:r w:rsidRPr="003B5FC1">
        <w:rPr>
          <w:sz w:val="16"/>
        </w:rPr>
        <w:t xml:space="preserve">¶ </w:t>
      </w:r>
      <w:r w:rsidRPr="003B5FC1">
        <w:rPr>
          <w:sz w:val="20"/>
        </w:rPr>
        <w:t xml:space="preserve">Prepared by the CSIS’ Project on Nuclear Issues and resulting from </w:t>
      </w:r>
      <w:r w:rsidRPr="003B5FC1">
        <w:rPr>
          <w:rStyle w:val="StyleBoldUnderline"/>
          <w:sz w:val="28"/>
        </w:rPr>
        <w:t>a year-long study</w:t>
      </w:r>
      <w:r w:rsidRPr="003B5FC1">
        <w:rPr>
          <w:sz w:val="20"/>
        </w:rPr>
        <w:t xml:space="preserve">, the report </w:t>
      </w:r>
      <w:r w:rsidRPr="003B5FC1">
        <w:rPr>
          <w:rStyle w:val="StyleBoldUnderline"/>
          <w:sz w:val="28"/>
        </w:rPr>
        <w:t>emphasizes</w:t>
      </w:r>
      <w:r w:rsidRPr="003B5FC1">
        <w:rPr>
          <w:sz w:val="20"/>
        </w:rPr>
        <w:t xml:space="preserve"> that </w:t>
      </w:r>
      <w:r w:rsidRPr="003B5FC1">
        <w:rPr>
          <w:rStyle w:val="StyleBoldUnderline"/>
          <w:sz w:val="28"/>
        </w:rPr>
        <w:t>Beijing continues to be</w:t>
      </w:r>
      <w:r w:rsidRPr="003B5FC1">
        <w:rPr>
          <w:sz w:val="20"/>
        </w:rPr>
        <w:t xml:space="preserve"> </w:t>
      </w:r>
      <w:r w:rsidRPr="003B5FC1">
        <w:rPr>
          <w:rStyle w:val="StyleBoldUnderline"/>
          <w:sz w:val="28"/>
        </w:rPr>
        <w:t>set on a policy to prevent Taiwan’s independence,</w:t>
      </w:r>
      <w:r w:rsidRPr="003B5FC1">
        <w:rPr>
          <w:sz w:val="20"/>
        </w:rPr>
        <w:t xml:space="preserve"> </w:t>
      </w:r>
      <w:r w:rsidRPr="003B5FC1">
        <w:rPr>
          <w:rStyle w:val="StyleBoldUnderline"/>
          <w:sz w:val="28"/>
        </w:rPr>
        <w:t>while</w:t>
      </w:r>
      <w:r w:rsidRPr="003B5FC1">
        <w:rPr>
          <w:sz w:val="20"/>
        </w:rPr>
        <w:t xml:space="preserve"> at the same time </w:t>
      </w:r>
      <w:r w:rsidRPr="003B5FC1">
        <w:rPr>
          <w:rStyle w:val="StyleBoldUnderline"/>
          <w:sz w:val="28"/>
        </w:rPr>
        <w:t>the US maintains the capability to come to Taiwan’s defense</w:t>
      </w:r>
      <w:r w:rsidRPr="003B5FC1">
        <w:rPr>
          <w:sz w:val="20"/>
        </w:rPr>
        <w:t>.</w:t>
      </w:r>
      <w:r w:rsidRPr="003B5FC1">
        <w:rPr>
          <w:sz w:val="16"/>
        </w:rPr>
        <w:t xml:space="preserve">¶ </w:t>
      </w:r>
      <w:r w:rsidRPr="003B5FC1">
        <w:rPr>
          <w:sz w:val="20"/>
        </w:rPr>
        <w:t xml:space="preserve">“Although tensions across the Taiwan Strait have subsided since both Taipei and Beijing embraced a policy of engagement in 2008, </w:t>
      </w:r>
      <w:r w:rsidRPr="003B5FC1">
        <w:rPr>
          <w:rStyle w:val="Emphasis"/>
          <w:sz w:val="28"/>
          <w:highlight w:val="cyan"/>
        </w:rPr>
        <w:t>the situation remains combustible</w:t>
      </w:r>
      <w:r w:rsidRPr="003B5FC1">
        <w:rPr>
          <w:sz w:val="20"/>
        </w:rPr>
        <w:t xml:space="preserve">, </w:t>
      </w:r>
      <w:r w:rsidRPr="003B5FC1">
        <w:rPr>
          <w:rStyle w:val="StyleBoldUnderline"/>
          <w:sz w:val="28"/>
        </w:rPr>
        <w:t xml:space="preserve">complicated </w:t>
      </w:r>
      <w:r w:rsidRPr="003B5FC1">
        <w:rPr>
          <w:rStyle w:val="StyleBoldUnderline"/>
          <w:sz w:val="28"/>
          <w:highlight w:val="cyan"/>
        </w:rPr>
        <w:t>by</w:t>
      </w:r>
      <w:r w:rsidRPr="003B5FC1">
        <w:rPr>
          <w:sz w:val="20"/>
          <w:highlight w:val="cyan"/>
        </w:rPr>
        <w:t xml:space="preserve"> </w:t>
      </w:r>
      <w:r w:rsidRPr="003B5FC1">
        <w:rPr>
          <w:rStyle w:val="Emphasis"/>
          <w:sz w:val="28"/>
          <w:highlight w:val="cyan"/>
        </w:rPr>
        <w:t>rapidly diverging</w:t>
      </w:r>
      <w:r w:rsidRPr="003B5FC1">
        <w:rPr>
          <w:rStyle w:val="Emphasis"/>
          <w:sz w:val="28"/>
        </w:rPr>
        <w:t xml:space="preserve"> cross-strait </w:t>
      </w:r>
      <w:r w:rsidRPr="003B5FC1">
        <w:rPr>
          <w:rStyle w:val="Emphasis"/>
          <w:sz w:val="28"/>
          <w:highlight w:val="cyan"/>
        </w:rPr>
        <w:t>military capabilities</w:t>
      </w:r>
      <w:r w:rsidRPr="003B5FC1">
        <w:rPr>
          <w:sz w:val="20"/>
        </w:rPr>
        <w:t xml:space="preserve"> </w:t>
      </w:r>
      <w:r w:rsidRPr="003B5FC1">
        <w:rPr>
          <w:rStyle w:val="StyleBoldUnderline"/>
          <w:sz w:val="28"/>
        </w:rPr>
        <w:t>and persistent political disagreements</w:t>
      </w:r>
      <w:r w:rsidRPr="003B5FC1">
        <w:rPr>
          <w:sz w:val="20"/>
        </w:rPr>
        <w:t>,” the report says.</w:t>
      </w:r>
      <w:r w:rsidRPr="003B5FC1">
        <w:rPr>
          <w:sz w:val="16"/>
        </w:rPr>
        <w:t xml:space="preserve">¶ </w:t>
      </w:r>
      <w:r w:rsidRPr="003B5FC1">
        <w:rPr>
          <w:sz w:val="20"/>
        </w:rPr>
        <w:t>In a footnote, it quotes senior fellow at the US Council on Foreign Relations Richard Betts describing Taiwan as “the main potential flashpoint for the US in East Asia.”</w:t>
      </w:r>
      <w:r w:rsidRPr="003B5FC1">
        <w:rPr>
          <w:sz w:val="16"/>
        </w:rPr>
        <w:t xml:space="preserve">¶ </w:t>
      </w:r>
      <w:r w:rsidRPr="003B5FC1">
        <w:rPr>
          <w:sz w:val="20"/>
        </w:rPr>
        <w:t xml:space="preserve">The report also quotes Betts as saying that </w:t>
      </w:r>
      <w:r w:rsidRPr="003B5FC1">
        <w:rPr>
          <w:rStyle w:val="StyleBoldUnderline"/>
          <w:sz w:val="28"/>
          <w:highlight w:val="cyan"/>
        </w:rPr>
        <w:t>neither</w:t>
      </w:r>
      <w:r w:rsidRPr="003B5FC1">
        <w:rPr>
          <w:rStyle w:val="StyleBoldUnderline"/>
          <w:sz w:val="28"/>
        </w:rPr>
        <w:t xml:space="preserve"> Beijing nor Washington </w:t>
      </w:r>
      <w:r w:rsidRPr="003B5FC1">
        <w:rPr>
          <w:rStyle w:val="StyleBoldUnderline"/>
          <w:sz w:val="28"/>
          <w:highlight w:val="cyan"/>
        </w:rPr>
        <w:t>can fully control</w:t>
      </w:r>
      <w:r w:rsidRPr="003B5FC1">
        <w:rPr>
          <w:rStyle w:val="StyleBoldUnderline"/>
          <w:sz w:val="28"/>
        </w:rPr>
        <w:t xml:space="preserve"> developments that might ignite </w:t>
      </w:r>
      <w:r w:rsidRPr="003B5FC1">
        <w:rPr>
          <w:rStyle w:val="StyleBoldUnderline"/>
          <w:sz w:val="28"/>
          <w:highlight w:val="cyan"/>
        </w:rPr>
        <w:t>a Taiwan crisis</w:t>
      </w:r>
      <w:r w:rsidRPr="003B5FC1">
        <w:rPr>
          <w:sz w:val="20"/>
        </w:rPr>
        <w:t>.</w:t>
      </w:r>
      <w:r w:rsidRPr="003B5FC1">
        <w:rPr>
          <w:sz w:val="16"/>
        </w:rPr>
        <w:t xml:space="preserve">¶ </w:t>
      </w:r>
      <w:r w:rsidRPr="003B5FC1">
        <w:rPr>
          <w:sz w:val="20"/>
        </w:rPr>
        <w:t>“</w:t>
      </w:r>
      <w:r w:rsidRPr="003B5FC1">
        <w:rPr>
          <w:rStyle w:val="StyleBoldUnderline"/>
          <w:sz w:val="28"/>
          <w:highlight w:val="cyan"/>
        </w:rPr>
        <w:t>This is a</w:t>
      </w:r>
      <w:r w:rsidRPr="003B5FC1">
        <w:rPr>
          <w:sz w:val="20"/>
        </w:rPr>
        <w:t xml:space="preserve"> classic </w:t>
      </w:r>
      <w:r w:rsidRPr="003B5FC1">
        <w:rPr>
          <w:rStyle w:val="StyleBoldUnderline"/>
          <w:sz w:val="28"/>
          <w:highlight w:val="cyan"/>
        </w:rPr>
        <w:t>recipe for</w:t>
      </w:r>
      <w:r w:rsidRPr="003B5FC1">
        <w:rPr>
          <w:sz w:val="20"/>
        </w:rPr>
        <w:t xml:space="preserve"> surprise, </w:t>
      </w:r>
      <w:r w:rsidRPr="003B5FC1">
        <w:rPr>
          <w:rStyle w:val="Emphasis"/>
          <w:sz w:val="28"/>
          <w:highlight w:val="cyan"/>
        </w:rPr>
        <w:t>miscalc</w:t>
      </w:r>
      <w:r w:rsidRPr="003B5FC1">
        <w:rPr>
          <w:rStyle w:val="Emphasis"/>
          <w:sz w:val="28"/>
        </w:rPr>
        <w:t xml:space="preserve">ulation </w:t>
      </w:r>
      <w:r w:rsidRPr="003B5FC1">
        <w:rPr>
          <w:rStyle w:val="Emphasis"/>
          <w:sz w:val="28"/>
          <w:highlight w:val="cyan"/>
        </w:rPr>
        <w:t>and</w:t>
      </w:r>
      <w:r w:rsidRPr="003B5FC1">
        <w:rPr>
          <w:rStyle w:val="Emphasis"/>
          <w:sz w:val="28"/>
        </w:rPr>
        <w:t xml:space="preserve"> uncontrolled </w:t>
      </w:r>
      <w:r w:rsidRPr="003B5FC1">
        <w:rPr>
          <w:rStyle w:val="Emphasis"/>
          <w:sz w:val="28"/>
          <w:highlight w:val="cyan"/>
        </w:rPr>
        <w:t>escalation</w:t>
      </w:r>
      <w:r w:rsidRPr="003B5FC1">
        <w:rPr>
          <w:sz w:val="20"/>
        </w:rPr>
        <w:t>,” Betts wrote in a separate study of his own.</w:t>
      </w:r>
      <w:r w:rsidRPr="003B5FC1">
        <w:rPr>
          <w:sz w:val="16"/>
        </w:rPr>
        <w:t xml:space="preserve">¶ </w:t>
      </w:r>
      <w:r w:rsidRPr="003B5FC1">
        <w:rPr>
          <w:sz w:val="20"/>
        </w:rPr>
        <w:t xml:space="preserve">The CSIS study says: “For the foreseeable future </w:t>
      </w:r>
      <w:r w:rsidRPr="003B5FC1">
        <w:rPr>
          <w:rStyle w:val="StyleBoldUnderline"/>
          <w:sz w:val="28"/>
          <w:highlight w:val="cyan"/>
        </w:rPr>
        <w:t>Taiwan is</w:t>
      </w:r>
      <w:r w:rsidRPr="003B5FC1">
        <w:rPr>
          <w:rStyle w:val="StyleBoldUnderline"/>
          <w:sz w:val="28"/>
        </w:rPr>
        <w:t xml:space="preserve"> the contingency in which nuclear weapons would most likely become a major factor</w:t>
      </w:r>
      <w:r w:rsidRPr="003B5FC1">
        <w:rPr>
          <w:sz w:val="20"/>
        </w:rPr>
        <w:t xml:space="preserve">, </w:t>
      </w:r>
      <w:r w:rsidRPr="003B5FC1">
        <w:rPr>
          <w:rStyle w:val="StyleBoldUnderline"/>
          <w:sz w:val="28"/>
        </w:rPr>
        <w:t>because</w:t>
      </w:r>
      <w:r w:rsidRPr="003B5FC1">
        <w:rPr>
          <w:sz w:val="20"/>
        </w:rPr>
        <w:t xml:space="preserve"> the fate of </w:t>
      </w:r>
      <w:r w:rsidRPr="003B5FC1">
        <w:rPr>
          <w:rStyle w:val="StyleBoldUnderline"/>
          <w:sz w:val="28"/>
        </w:rPr>
        <w:t xml:space="preserve">the island is </w:t>
      </w:r>
      <w:r w:rsidRPr="003B5FC1">
        <w:rPr>
          <w:rStyle w:val="StyleBoldUnderline"/>
          <w:sz w:val="28"/>
          <w:highlight w:val="cyan"/>
        </w:rPr>
        <w:t>intertwined</w:t>
      </w:r>
      <w:r w:rsidRPr="003B5FC1">
        <w:rPr>
          <w:sz w:val="20"/>
        </w:rPr>
        <w:t xml:space="preserve"> both </w:t>
      </w:r>
      <w:r w:rsidRPr="003B5FC1">
        <w:rPr>
          <w:rStyle w:val="StyleBoldUnderline"/>
          <w:sz w:val="28"/>
          <w:highlight w:val="cyan"/>
        </w:rPr>
        <w:t>with the legitimacy of the C</w:t>
      </w:r>
      <w:r w:rsidRPr="003B5FC1">
        <w:rPr>
          <w:sz w:val="20"/>
        </w:rPr>
        <w:t xml:space="preserve">hinese </w:t>
      </w:r>
      <w:r w:rsidRPr="003B5FC1">
        <w:rPr>
          <w:rStyle w:val="StyleBoldUnderline"/>
          <w:sz w:val="28"/>
          <w:highlight w:val="cyan"/>
        </w:rPr>
        <w:t>C</w:t>
      </w:r>
      <w:r w:rsidRPr="003B5FC1">
        <w:rPr>
          <w:sz w:val="20"/>
        </w:rPr>
        <w:t xml:space="preserve">ommunist </w:t>
      </w:r>
      <w:r w:rsidRPr="003B5FC1">
        <w:rPr>
          <w:rStyle w:val="StyleBoldUnderline"/>
          <w:sz w:val="28"/>
          <w:highlight w:val="cyan"/>
        </w:rPr>
        <w:t>P</w:t>
      </w:r>
      <w:r w:rsidRPr="003B5FC1">
        <w:rPr>
          <w:sz w:val="20"/>
        </w:rPr>
        <w:t xml:space="preserve">arty </w:t>
      </w:r>
      <w:r w:rsidRPr="003B5FC1">
        <w:rPr>
          <w:rStyle w:val="StyleBoldUnderline"/>
          <w:sz w:val="28"/>
          <w:highlight w:val="cyan"/>
        </w:rPr>
        <w:t>and</w:t>
      </w:r>
      <w:r w:rsidRPr="003B5FC1">
        <w:rPr>
          <w:rStyle w:val="StyleBoldUnderline"/>
          <w:sz w:val="28"/>
        </w:rPr>
        <w:t xml:space="preserve"> the </w:t>
      </w:r>
      <w:r w:rsidRPr="003B5FC1">
        <w:rPr>
          <w:rStyle w:val="StyleBoldUnderline"/>
          <w:sz w:val="28"/>
          <w:highlight w:val="cyan"/>
        </w:rPr>
        <w:t>reliability of US</w:t>
      </w:r>
      <w:r w:rsidRPr="003B5FC1">
        <w:rPr>
          <w:rStyle w:val="StyleBoldUnderline"/>
          <w:sz w:val="28"/>
        </w:rPr>
        <w:t xml:space="preserve"> defense </w:t>
      </w:r>
      <w:r w:rsidRPr="003B5FC1">
        <w:rPr>
          <w:rStyle w:val="StyleBoldUnderline"/>
          <w:sz w:val="28"/>
          <w:highlight w:val="cyan"/>
        </w:rPr>
        <w:t>commitments</w:t>
      </w:r>
      <w:r w:rsidRPr="003B5FC1">
        <w:rPr>
          <w:sz w:val="20"/>
        </w:rPr>
        <w:t xml:space="preserve"> in the Asia-Pacific region.”</w:t>
      </w:r>
      <w:r w:rsidRPr="003B5FC1">
        <w:rPr>
          <w:sz w:val="16"/>
        </w:rPr>
        <w:t xml:space="preserve">¶ </w:t>
      </w:r>
      <w:r w:rsidRPr="003B5FC1">
        <w:rPr>
          <w:sz w:val="20"/>
        </w:rPr>
        <w:t>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3B5FC1">
        <w:rPr>
          <w:sz w:val="16"/>
        </w:rPr>
        <w:t xml:space="preserve">¶ </w:t>
      </w:r>
      <w:r w:rsidRPr="003B5FC1">
        <w:rPr>
          <w:sz w:val="20"/>
        </w:rPr>
        <w:t>The danger posed by flashpoints such as Taiwan, the Korean Peninsula and maritime demarcation disputes is magnified by the potential for mistakes, the study says.</w:t>
      </w:r>
      <w:r w:rsidRPr="003B5FC1">
        <w:rPr>
          <w:sz w:val="16"/>
        </w:rPr>
        <w:t xml:space="preserve">¶ </w:t>
      </w:r>
      <w:r w:rsidRPr="003B5FC1">
        <w:rPr>
          <w:sz w:val="20"/>
        </w:rPr>
        <w:t>“</w:t>
      </w:r>
      <w:r w:rsidRPr="003B5FC1">
        <w:rPr>
          <w:rStyle w:val="StyleBoldUnderline"/>
          <w:sz w:val="28"/>
          <w:highlight w:val="cyan"/>
        </w:rPr>
        <w:t>Although Beijing and Washington have</w:t>
      </w:r>
      <w:r w:rsidRPr="003B5FC1">
        <w:rPr>
          <w:sz w:val="20"/>
        </w:rPr>
        <w:t xml:space="preserve"> agreed to </w:t>
      </w:r>
      <w:r w:rsidRPr="003B5FC1">
        <w:rPr>
          <w:rStyle w:val="StyleBoldUnderline"/>
          <w:sz w:val="28"/>
        </w:rPr>
        <w:t xml:space="preserve">a range of </w:t>
      </w:r>
      <w:r w:rsidRPr="003B5FC1">
        <w:rPr>
          <w:rStyle w:val="StyleBoldUnderline"/>
          <w:sz w:val="28"/>
          <w:highlight w:val="cyan"/>
        </w:rPr>
        <w:t>crisis management mechanisms</w:t>
      </w:r>
      <w:r w:rsidRPr="003B5FC1">
        <w:rPr>
          <w:rStyle w:val="StyleBoldUnderline"/>
          <w:sz w:val="28"/>
        </w:rPr>
        <w:t>,</w:t>
      </w:r>
      <w:r w:rsidRPr="003B5FC1">
        <w:rPr>
          <w:sz w:val="20"/>
        </w:rPr>
        <w:t xml:space="preserve"> such as the Military Maritime Consultative Agreement and the establishment of a direct hotline between the Pentagon and the Ministry of Defense, </w:t>
      </w:r>
      <w:r w:rsidRPr="003B5FC1">
        <w:rPr>
          <w:rStyle w:val="Emphasis"/>
          <w:sz w:val="28"/>
          <w:highlight w:val="cyan"/>
        </w:rPr>
        <w:t>the bases for miscommunication</w:t>
      </w:r>
      <w:r w:rsidRPr="003B5FC1">
        <w:rPr>
          <w:rStyle w:val="Emphasis"/>
          <w:sz w:val="28"/>
        </w:rPr>
        <w:t xml:space="preserve"> and misunderstanding </w:t>
      </w:r>
      <w:r w:rsidRPr="003B5FC1">
        <w:rPr>
          <w:rStyle w:val="Emphasis"/>
          <w:sz w:val="28"/>
          <w:highlight w:val="cyan"/>
        </w:rPr>
        <w:t>remain</w:t>
      </w:r>
      <w:r w:rsidRPr="003B5FC1">
        <w:rPr>
          <w:sz w:val="20"/>
          <w:highlight w:val="cyan"/>
        </w:rPr>
        <w:t xml:space="preserve"> </w:t>
      </w:r>
      <w:r w:rsidRPr="003B5FC1">
        <w:rPr>
          <w:rStyle w:val="StyleBoldUnderline"/>
          <w:sz w:val="28"/>
          <w:highlight w:val="cyan"/>
        </w:rPr>
        <w:t>and draw on</w:t>
      </w:r>
      <w:r w:rsidRPr="003B5FC1">
        <w:rPr>
          <w:sz w:val="20"/>
          <w:highlight w:val="cyan"/>
        </w:rPr>
        <w:t xml:space="preserve"> </w:t>
      </w:r>
      <w:r w:rsidRPr="003B5FC1">
        <w:rPr>
          <w:rStyle w:val="Emphasis"/>
          <w:sz w:val="28"/>
          <w:highlight w:val="cyan"/>
        </w:rPr>
        <w:t>deep</w:t>
      </w:r>
      <w:r w:rsidRPr="003B5FC1">
        <w:rPr>
          <w:rStyle w:val="Emphasis"/>
          <w:sz w:val="28"/>
        </w:rPr>
        <w:t xml:space="preserve"> historical reservoirs of </w:t>
      </w:r>
      <w:r w:rsidRPr="003B5FC1">
        <w:rPr>
          <w:rStyle w:val="Emphasis"/>
          <w:sz w:val="28"/>
          <w:highlight w:val="cyan"/>
        </w:rPr>
        <w:t>suspicion</w:t>
      </w:r>
      <w:r w:rsidRPr="003B5FC1">
        <w:rPr>
          <w:sz w:val="20"/>
        </w:rPr>
        <w:t>,” the report says.</w:t>
      </w:r>
      <w:r w:rsidRPr="003B5FC1">
        <w:rPr>
          <w:sz w:val="16"/>
        </w:rPr>
        <w:t xml:space="preserve">¶ </w:t>
      </w:r>
      <w:r w:rsidRPr="003B5FC1">
        <w:rPr>
          <w:sz w:val="20"/>
        </w:rPr>
        <w:t xml:space="preserve">For example, it says, </w:t>
      </w:r>
      <w:r w:rsidRPr="003B5FC1">
        <w:rPr>
          <w:rStyle w:val="StyleBoldUnderline"/>
          <w:sz w:val="28"/>
          <w:highlight w:val="cyan"/>
        </w:rPr>
        <w:t>it is unclear whether either</w:t>
      </w:r>
      <w:r w:rsidRPr="003B5FC1">
        <w:rPr>
          <w:rStyle w:val="StyleBoldUnderline"/>
          <w:sz w:val="28"/>
        </w:rPr>
        <w:t xml:space="preserve"> side </w:t>
      </w:r>
      <w:r w:rsidRPr="003B5FC1">
        <w:rPr>
          <w:rStyle w:val="StyleBoldUnderline"/>
          <w:sz w:val="28"/>
          <w:highlight w:val="cyan"/>
        </w:rPr>
        <w:t>understands what</w:t>
      </w:r>
      <w:r w:rsidRPr="003B5FC1">
        <w:rPr>
          <w:rStyle w:val="StyleBoldUnderline"/>
          <w:sz w:val="28"/>
        </w:rPr>
        <w:t xml:space="preserve"> kinds of actions </w:t>
      </w:r>
      <w:r w:rsidRPr="003B5FC1">
        <w:rPr>
          <w:rStyle w:val="StyleBoldUnderline"/>
          <w:sz w:val="28"/>
          <w:highlight w:val="cyan"/>
        </w:rPr>
        <w:t>would result in a</w:t>
      </w:r>
      <w:r w:rsidRPr="003B5FC1">
        <w:rPr>
          <w:rStyle w:val="StyleBoldUnderline"/>
          <w:sz w:val="28"/>
        </w:rPr>
        <w:t xml:space="preserve"> military or</w:t>
      </w:r>
      <w:r w:rsidRPr="003B5FC1">
        <w:rPr>
          <w:sz w:val="20"/>
        </w:rPr>
        <w:t xml:space="preserve"> even </w:t>
      </w:r>
      <w:r w:rsidRPr="003B5FC1">
        <w:rPr>
          <w:rStyle w:val="Emphasis"/>
          <w:sz w:val="28"/>
          <w:highlight w:val="cyan"/>
        </w:rPr>
        <w:t>nuclear response</w:t>
      </w:r>
      <w:r w:rsidRPr="003B5FC1">
        <w:rPr>
          <w:sz w:val="20"/>
        </w:rPr>
        <w:t xml:space="preserve"> </w:t>
      </w:r>
      <w:r w:rsidRPr="003B5FC1">
        <w:rPr>
          <w:rStyle w:val="StyleBoldUnderline"/>
          <w:sz w:val="28"/>
        </w:rPr>
        <w:t>by the other</w:t>
      </w:r>
      <w:r w:rsidRPr="003B5FC1">
        <w:rPr>
          <w:sz w:val="20"/>
        </w:rPr>
        <w:t xml:space="preserve"> party.</w:t>
      </w:r>
      <w:r w:rsidRPr="003B5FC1">
        <w:rPr>
          <w:sz w:val="16"/>
        </w:rPr>
        <w:t xml:space="preserve">¶ </w:t>
      </w:r>
      <w:r w:rsidRPr="003B5FC1">
        <w:rPr>
          <w:sz w:val="20"/>
        </w:rPr>
        <w:t>To make things worse, “</w:t>
      </w:r>
      <w:r w:rsidRPr="003B5FC1">
        <w:rPr>
          <w:rStyle w:val="StyleBoldUnderline"/>
          <w:sz w:val="28"/>
        </w:rPr>
        <w:t>neither side seems to believe the other’s declared policies and intentions</w:t>
      </w:r>
      <w:r w:rsidRPr="003B5FC1">
        <w:rPr>
          <w:sz w:val="20"/>
        </w:rPr>
        <w:t xml:space="preserve">, </w:t>
      </w:r>
      <w:r w:rsidRPr="003B5FC1">
        <w:rPr>
          <w:rStyle w:val="StyleBoldUnderline"/>
          <w:sz w:val="28"/>
        </w:rPr>
        <w:t>suggesting</w:t>
      </w:r>
      <w:r w:rsidRPr="003B5FC1">
        <w:rPr>
          <w:sz w:val="20"/>
        </w:rPr>
        <w:t xml:space="preserve"> that </w:t>
      </w:r>
      <w:r w:rsidRPr="003B5FC1">
        <w:rPr>
          <w:rStyle w:val="Emphasis"/>
          <w:sz w:val="28"/>
        </w:rPr>
        <w:t xml:space="preserve">escalation </w:t>
      </w:r>
      <w:r w:rsidRPr="003B5FC1">
        <w:rPr>
          <w:rStyle w:val="Emphasis"/>
          <w:sz w:val="28"/>
          <w:highlight w:val="cyan"/>
        </w:rPr>
        <w:t>management</w:t>
      </w:r>
      <w:r w:rsidRPr="003B5FC1">
        <w:rPr>
          <w:sz w:val="20"/>
        </w:rPr>
        <w:t xml:space="preserve">, already a very uncertain endeavor, </w:t>
      </w:r>
      <w:r w:rsidRPr="003B5FC1">
        <w:rPr>
          <w:rStyle w:val="StyleBoldUnderline"/>
          <w:sz w:val="28"/>
          <w:highlight w:val="cyan"/>
        </w:rPr>
        <w:t>could be</w:t>
      </w:r>
      <w:r w:rsidRPr="003B5FC1">
        <w:rPr>
          <w:sz w:val="20"/>
          <w:highlight w:val="cyan"/>
        </w:rPr>
        <w:t xml:space="preserve"> </w:t>
      </w:r>
      <w:r w:rsidRPr="003B5FC1">
        <w:rPr>
          <w:rStyle w:val="Emphasis"/>
          <w:sz w:val="28"/>
          <w:highlight w:val="cyan"/>
        </w:rPr>
        <w:t>especially difficult</w:t>
      </w:r>
      <w:r w:rsidRPr="003B5FC1">
        <w:rPr>
          <w:sz w:val="20"/>
        </w:rPr>
        <w:t xml:space="preserve"> in any conflict,” it says.</w:t>
      </w:r>
      <w:r w:rsidRPr="003B5FC1">
        <w:rPr>
          <w:sz w:val="16"/>
        </w:rPr>
        <w:t xml:space="preserve">¶ </w:t>
      </w:r>
      <w:r w:rsidRPr="003B5FC1">
        <w:rPr>
          <w:sz w:val="20"/>
        </w:rPr>
        <w:t>Although conflict “mercifully” seems unlikely at this point, the report concludes that “it cannot be ruled out and may become increasingly likely if we are unwise or unlucky.”</w:t>
      </w:r>
      <w:r w:rsidRPr="003B5FC1">
        <w:rPr>
          <w:sz w:val="16"/>
        </w:rPr>
        <w:t xml:space="preserve">¶ </w:t>
      </w:r>
      <w:r w:rsidRPr="003B5FC1">
        <w:rPr>
          <w:sz w:val="20"/>
        </w:rPr>
        <w:t>The report says: “</w:t>
      </w:r>
      <w:r w:rsidRPr="003B5FC1">
        <w:rPr>
          <w:rStyle w:val="StyleBoldUnderline"/>
          <w:sz w:val="28"/>
          <w:highlight w:val="cyan"/>
        </w:rPr>
        <w:t>With both sides possessing</w:t>
      </w:r>
      <w:r w:rsidRPr="003B5FC1">
        <w:rPr>
          <w:sz w:val="20"/>
        </w:rPr>
        <w:t xml:space="preserve"> and looking set to retain </w:t>
      </w:r>
      <w:r w:rsidRPr="003B5FC1">
        <w:rPr>
          <w:rStyle w:val="Emphasis"/>
          <w:sz w:val="28"/>
          <w:highlight w:val="cyan"/>
        </w:rPr>
        <w:t>formidable nuclear</w:t>
      </w:r>
      <w:r w:rsidRPr="003B5FC1">
        <w:rPr>
          <w:rStyle w:val="Emphasis"/>
          <w:sz w:val="28"/>
        </w:rPr>
        <w:t xml:space="preserve"> weapons </w:t>
      </w:r>
      <w:r w:rsidRPr="003B5FC1">
        <w:rPr>
          <w:rStyle w:val="Emphasis"/>
          <w:sz w:val="28"/>
          <w:highlight w:val="cyan"/>
        </w:rPr>
        <w:t>arsenals</w:t>
      </w:r>
      <w:r w:rsidRPr="003B5FC1">
        <w:rPr>
          <w:sz w:val="20"/>
        </w:rPr>
        <w:t xml:space="preserve">, </w:t>
      </w:r>
      <w:r w:rsidRPr="003B5FC1">
        <w:rPr>
          <w:rStyle w:val="StyleBoldUnderline"/>
          <w:sz w:val="28"/>
        </w:rPr>
        <w:t xml:space="preserve">such a </w:t>
      </w:r>
      <w:r w:rsidRPr="003B5FC1">
        <w:rPr>
          <w:rStyle w:val="StyleBoldUnderline"/>
          <w:sz w:val="28"/>
          <w:highlight w:val="cyan"/>
        </w:rPr>
        <w:t>conflict would be</w:t>
      </w:r>
      <w:r w:rsidRPr="003B5FC1">
        <w:rPr>
          <w:sz w:val="20"/>
        </w:rPr>
        <w:t xml:space="preserve"> tremendously dangerous and quite possibly </w:t>
      </w:r>
      <w:r w:rsidRPr="003B5FC1">
        <w:rPr>
          <w:rStyle w:val="Emphasis"/>
          <w:sz w:val="28"/>
          <w:highlight w:val="cyan"/>
        </w:rPr>
        <w:t>devastating</w:t>
      </w:r>
      <w:r w:rsidRPr="003B5FC1">
        <w:t>.”</w:t>
      </w:r>
    </w:p>
    <w:p w14:paraId="7627511A" w14:textId="485BA606" w:rsidR="00474643" w:rsidRPr="003B5FC1" w:rsidRDefault="005F1C5C" w:rsidP="00474643">
      <w:pPr>
        <w:pStyle w:val="Heading4"/>
        <w:rPr>
          <w:rFonts w:ascii="Calibri" w:hAnsi="Calibri" w:cs="Times New Roman"/>
          <w:sz w:val="32"/>
          <w:u w:val="single"/>
        </w:rPr>
      </w:pPr>
      <w:r w:rsidRPr="003B5FC1">
        <w:rPr>
          <w:rFonts w:ascii="Calibri" w:hAnsi="Calibri" w:cs="Times New Roman"/>
          <w:sz w:val="32"/>
        </w:rPr>
        <w:t xml:space="preserve">That collapses the biggest internal link to relations – absent the plan </w:t>
      </w:r>
      <w:r w:rsidR="008572DC" w:rsidRPr="003B5FC1">
        <w:rPr>
          <w:rFonts w:ascii="Calibri" w:hAnsi="Calibri" w:cs="Times New Roman"/>
          <w:sz w:val="32"/>
        </w:rPr>
        <w:t>Sino-Taiwan war</w:t>
      </w:r>
      <w:r w:rsidRPr="003B5FC1">
        <w:rPr>
          <w:rFonts w:ascii="Calibri" w:hAnsi="Calibri" w:cs="Times New Roman"/>
          <w:sz w:val="32"/>
        </w:rPr>
        <w:t xml:space="preserve"> is inevitable</w:t>
      </w:r>
    </w:p>
    <w:p w14:paraId="5D5F5532" w14:textId="53791646" w:rsidR="00474643" w:rsidRPr="003B5FC1" w:rsidRDefault="00575ECD" w:rsidP="00474643">
      <w:r w:rsidRPr="003B5FC1">
        <w:rPr>
          <w:rStyle w:val="StyleStyleBold12pt"/>
          <w:sz w:val="32"/>
        </w:rPr>
        <w:t xml:space="preserve">Mazza 1/3 </w:t>
      </w:r>
      <w:r w:rsidR="00474643" w:rsidRPr="003B5FC1">
        <w:t>Michael, research fellow in foreign and defense policy at the American Enterprise Institute, 1/3/13, “Four Surprises That Could Rock Asia in 2013,” http://www.foreignpolicy.com/articles/2013/01/03/four_surprises_that_could_rock_asia_in_2012?page=full</w:t>
      </w:r>
    </w:p>
    <w:p w14:paraId="2D5437A8" w14:textId="77777777" w:rsidR="00474643" w:rsidRPr="003B5FC1" w:rsidRDefault="00474643" w:rsidP="00474643">
      <w:pPr>
        <w:rPr>
          <w:sz w:val="20"/>
        </w:rPr>
      </w:pPr>
      <w:r w:rsidRPr="003B5FC1">
        <w:rPr>
          <w:rStyle w:val="StyleBoldUnderline"/>
          <w:sz w:val="28"/>
        </w:rPr>
        <w:t>Since</w:t>
      </w:r>
      <w:r w:rsidRPr="003B5FC1">
        <w:rPr>
          <w:sz w:val="20"/>
        </w:rPr>
        <w:t xml:space="preserve"> President </w:t>
      </w:r>
      <w:r w:rsidRPr="003B5FC1">
        <w:rPr>
          <w:rStyle w:val="StyleBoldUnderline"/>
          <w:sz w:val="28"/>
        </w:rPr>
        <w:t>Ma</w:t>
      </w:r>
      <w:r w:rsidRPr="003B5FC1">
        <w:rPr>
          <w:sz w:val="20"/>
        </w:rPr>
        <w:t xml:space="preserve"> Ying-jeou </w:t>
      </w:r>
      <w:r w:rsidRPr="003B5FC1">
        <w:rPr>
          <w:rStyle w:val="StyleBoldUnderline"/>
          <w:sz w:val="28"/>
        </w:rPr>
        <w:t>came to power</w:t>
      </w:r>
      <w:r w:rsidRPr="003B5FC1">
        <w:rPr>
          <w:sz w:val="20"/>
        </w:rPr>
        <w:t xml:space="preserve"> in 2008, </w:t>
      </w:r>
      <w:r w:rsidRPr="003B5FC1">
        <w:rPr>
          <w:rStyle w:val="StyleBoldUnderline"/>
          <w:sz w:val="28"/>
          <w:highlight w:val="cyan"/>
        </w:rPr>
        <w:t>Taipei and Beijing have improved ties</w:t>
      </w:r>
      <w:r w:rsidRPr="003B5FC1">
        <w:rPr>
          <w:sz w:val="20"/>
        </w:rPr>
        <w:t xml:space="preserve"> and deepened their economic integration: cross-strait trade reached $127.6 billion in 2011, an increase of more than 13 percent from 2010. </w:t>
      </w:r>
      <w:r w:rsidRPr="003B5FC1">
        <w:rPr>
          <w:rStyle w:val="Emphasis"/>
          <w:sz w:val="28"/>
          <w:highlight w:val="cyan"/>
        </w:rPr>
        <w:t>Some</w:t>
      </w:r>
      <w:r w:rsidRPr="003B5FC1">
        <w:rPr>
          <w:rStyle w:val="Emphasis"/>
          <w:sz w:val="28"/>
        </w:rPr>
        <w:t xml:space="preserve"> national security experts </w:t>
      </w:r>
      <w:r w:rsidRPr="003B5FC1">
        <w:rPr>
          <w:rStyle w:val="Emphasis"/>
          <w:sz w:val="28"/>
          <w:highlight w:val="cyan"/>
        </w:rPr>
        <w:t>misinterpret this</w:t>
      </w:r>
      <w:r w:rsidRPr="003B5FC1">
        <w:rPr>
          <w:rStyle w:val="Emphasis"/>
          <w:sz w:val="28"/>
        </w:rPr>
        <w:t xml:space="preserve"> trend</w:t>
      </w:r>
      <w:r w:rsidRPr="003B5FC1">
        <w:rPr>
          <w:sz w:val="20"/>
        </w:rPr>
        <w:t xml:space="preserve">, </w:t>
      </w:r>
      <w:r w:rsidRPr="003B5FC1">
        <w:rPr>
          <w:rStyle w:val="StyleBoldUnderline"/>
          <w:sz w:val="28"/>
        </w:rPr>
        <w:t>thinking</w:t>
      </w:r>
      <w:r w:rsidRPr="003B5FC1">
        <w:rPr>
          <w:sz w:val="20"/>
        </w:rPr>
        <w:t xml:space="preserve"> that </w:t>
      </w:r>
      <w:r w:rsidRPr="003B5FC1">
        <w:rPr>
          <w:rStyle w:val="StyleBoldUnderline"/>
          <w:sz w:val="28"/>
        </w:rPr>
        <w:t>growing</w:t>
      </w:r>
      <w:r w:rsidRPr="003B5FC1">
        <w:rPr>
          <w:sz w:val="20"/>
        </w:rPr>
        <w:t xml:space="preserve"> economic </w:t>
      </w:r>
      <w:r w:rsidRPr="003B5FC1">
        <w:rPr>
          <w:rStyle w:val="StyleBoldUnderline"/>
          <w:sz w:val="28"/>
        </w:rPr>
        <w:t>interdependence will overwhelm factors pushing the two sides apart</w:t>
      </w:r>
      <w:r w:rsidRPr="003B5FC1">
        <w:rPr>
          <w:sz w:val="20"/>
        </w:rPr>
        <w:t xml:space="preserve">, </w:t>
      </w:r>
      <w:r w:rsidRPr="003B5FC1">
        <w:rPr>
          <w:rStyle w:val="StyleBoldUnderline"/>
          <w:sz w:val="28"/>
        </w:rPr>
        <w:t>and that interdependence will provide Beijing with leverage</w:t>
      </w:r>
      <w:r w:rsidRPr="003B5FC1">
        <w:rPr>
          <w:sz w:val="20"/>
        </w:rPr>
        <w:t xml:space="preserve"> it can use </w:t>
      </w:r>
      <w:r w:rsidRPr="003B5FC1">
        <w:rPr>
          <w:rStyle w:val="StyleBoldUnderline"/>
          <w:sz w:val="28"/>
        </w:rPr>
        <w:t>to compel unification</w:t>
      </w:r>
      <w:r w:rsidRPr="003B5FC1">
        <w:rPr>
          <w:sz w:val="20"/>
        </w:rPr>
        <w:t xml:space="preserve">. But while Taiwan's businesspeople enjoy closer ties with China, </w:t>
      </w:r>
      <w:r w:rsidRPr="003B5FC1">
        <w:rPr>
          <w:rStyle w:val="StyleBoldUnderline"/>
          <w:sz w:val="28"/>
        </w:rPr>
        <w:t>the average</w:t>
      </w:r>
      <w:r w:rsidRPr="003B5FC1">
        <w:rPr>
          <w:sz w:val="20"/>
        </w:rPr>
        <w:t xml:space="preserve"> </w:t>
      </w:r>
      <w:r w:rsidRPr="003B5FC1">
        <w:rPr>
          <w:rStyle w:val="Emphasis"/>
          <w:sz w:val="28"/>
        </w:rPr>
        <w:t>Taiwanese voter continues to move toward independence</w:t>
      </w:r>
      <w:r w:rsidRPr="003B5FC1">
        <w:rPr>
          <w:sz w:val="20"/>
        </w:rPr>
        <w:t xml:space="preserve">. Over the last 20 years, the portion of citizens of Taiwan identifying as "Taiwanese" has increased from 17.6 percent of those polled in 1992 to a whopping 53.7 percent today; those identifying as "Chinese" has declined over the same period from 25.5 percent to just 3.1 percent today. </w:t>
      </w:r>
      <w:r w:rsidRPr="003B5FC1">
        <w:rPr>
          <w:rStyle w:val="StyleBoldUnderline"/>
          <w:sz w:val="28"/>
          <w:highlight w:val="cyan"/>
        </w:rPr>
        <w:t>Support</w:t>
      </w:r>
      <w:r w:rsidRPr="003B5FC1">
        <w:rPr>
          <w:rStyle w:val="StyleBoldUnderline"/>
          <w:sz w:val="28"/>
        </w:rPr>
        <w:t xml:space="preserve"> for independence </w:t>
      </w:r>
      <w:r w:rsidRPr="003B5FC1">
        <w:rPr>
          <w:rStyle w:val="StyleBoldUnderline"/>
          <w:sz w:val="28"/>
          <w:highlight w:val="cyan"/>
        </w:rPr>
        <w:t>has</w:t>
      </w:r>
      <w:r w:rsidRPr="003B5FC1">
        <w:rPr>
          <w:sz w:val="20"/>
        </w:rPr>
        <w:t xml:space="preserve"> nearly </w:t>
      </w:r>
      <w:r w:rsidRPr="003B5FC1">
        <w:rPr>
          <w:rStyle w:val="StyleBoldUnderline"/>
          <w:sz w:val="28"/>
          <w:highlight w:val="cyan"/>
        </w:rPr>
        <w:t>doubled</w:t>
      </w:r>
      <w:r w:rsidRPr="003B5FC1">
        <w:rPr>
          <w:rStyle w:val="StyleBoldUnderline"/>
          <w:sz w:val="28"/>
        </w:rPr>
        <w:t xml:space="preserve"> over</w:t>
      </w:r>
      <w:r w:rsidRPr="003B5FC1">
        <w:rPr>
          <w:sz w:val="20"/>
        </w:rPr>
        <w:t xml:space="preserve"> the last </w:t>
      </w:r>
      <w:r w:rsidRPr="003B5FC1">
        <w:rPr>
          <w:rStyle w:val="StyleBoldUnderline"/>
          <w:sz w:val="28"/>
        </w:rPr>
        <w:t>two decades</w:t>
      </w:r>
      <w:r w:rsidRPr="003B5FC1">
        <w:rPr>
          <w:sz w:val="20"/>
        </w:rPr>
        <w:t>, from 11.1 percent to 19.6 percent. Support for immediate or eventual unification, meanwhile, has more than halved, from 20 percent in 1992 to 9.8 percent in 2012.</w:t>
      </w:r>
      <w:r w:rsidRPr="003B5FC1">
        <w:rPr>
          <w:sz w:val="16"/>
        </w:rPr>
        <w:t>¶</w:t>
      </w:r>
      <w:r w:rsidRPr="003B5FC1">
        <w:rPr>
          <w:sz w:val="20"/>
        </w:rPr>
        <w:t xml:space="preserve"> </w:t>
      </w:r>
      <w:r w:rsidRPr="003B5FC1">
        <w:rPr>
          <w:rStyle w:val="StyleBoldUnderline"/>
          <w:sz w:val="28"/>
        </w:rPr>
        <w:t xml:space="preserve">Economic </w:t>
      </w:r>
      <w:r w:rsidRPr="003B5FC1">
        <w:rPr>
          <w:rStyle w:val="StyleBoldUnderline"/>
          <w:sz w:val="28"/>
          <w:highlight w:val="cyan"/>
        </w:rPr>
        <w:t>integration is</w:t>
      </w:r>
      <w:r w:rsidRPr="003B5FC1">
        <w:rPr>
          <w:sz w:val="20"/>
        </w:rPr>
        <w:t xml:space="preserve"> apparently </w:t>
      </w:r>
      <w:r w:rsidRPr="003B5FC1">
        <w:rPr>
          <w:rStyle w:val="Emphasis"/>
          <w:sz w:val="28"/>
          <w:highlight w:val="cyan"/>
        </w:rPr>
        <w:t>failing to halt what Beijing sees as a troubling trend</w:t>
      </w:r>
      <w:r w:rsidRPr="003B5FC1">
        <w:rPr>
          <w:sz w:val="20"/>
        </w:rPr>
        <w:t xml:space="preserve">. With a cross-strait trade agreement and a slew of other, easier deals already on the books, </w:t>
      </w:r>
      <w:r w:rsidRPr="003B5FC1">
        <w:rPr>
          <w:rStyle w:val="StyleBoldUnderline"/>
          <w:sz w:val="28"/>
        </w:rPr>
        <w:t>Beijing</w:t>
      </w:r>
      <w:r w:rsidRPr="003B5FC1">
        <w:rPr>
          <w:sz w:val="20"/>
        </w:rPr>
        <w:t xml:space="preserve"> now </w:t>
      </w:r>
      <w:r w:rsidRPr="003B5FC1">
        <w:rPr>
          <w:rStyle w:val="StyleBoldUnderline"/>
          <w:sz w:val="28"/>
        </w:rPr>
        <w:t>expects Ma to discuss political issues. But Ma doesn't have the domestic political support to pursue political talks</w:t>
      </w:r>
      <w:r w:rsidRPr="003B5FC1">
        <w:rPr>
          <w:sz w:val="20"/>
        </w:rPr>
        <w:t xml:space="preserve"> -- in March 2012, two months after his reelection, 45 percent of those polled said the pace of cross-strait exchanges was "just right," but the share of respondents answering "too fast" had increased to 32.6 percent, from 25.7 percent before the election. </w:t>
      </w:r>
      <w:r w:rsidRPr="003B5FC1">
        <w:rPr>
          <w:rStyle w:val="Emphasis"/>
          <w:sz w:val="28"/>
          <w:highlight w:val="cyan"/>
        </w:rPr>
        <w:t>Any Chinese shift</w:t>
      </w:r>
      <w:r w:rsidRPr="003B5FC1">
        <w:rPr>
          <w:sz w:val="20"/>
          <w:highlight w:val="cyan"/>
        </w:rPr>
        <w:t xml:space="preserve"> </w:t>
      </w:r>
      <w:r w:rsidRPr="003B5FC1">
        <w:rPr>
          <w:rStyle w:val="StyleBoldUnderline"/>
          <w:sz w:val="28"/>
          <w:highlight w:val="cyan"/>
        </w:rPr>
        <w:t>toward a</w:t>
      </w:r>
      <w:r w:rsidRPr="003B5FC1">
        <w:rPr>
          <w:rStyle w:val="StyleBoldUnderline"/>
          <w:sz w:val="28"/>
        </w:rPr>
        <w:t xml:space="preserve"> more </w:t>
      </w:r>
      <w:r w:rsidRPr="003B5FC1">
        <w:rPr>
          <w:rStyle w:val="StyleBoldUnderline"/>
          <w:sz w:val="28"/>
          <w:highlight w:val="cyan"/>
        </w:rPr>
        <w:t>strident Taiwan policy could</w:t>
      </w:r>
      <w:r w:rsidRPr="003B5FC1">
        <w:rPr>
          <w:sz w:val="20"/>
          <w:highlight w:val="cyan"/>
        </w:rPr>
        <w:t xml:space="preserve"> </w:t>
      </w:r>
      <w:r w:rsidRPr="003B5FC1">
        <w:rPr>
          <w:rStyle w:val="Emphasis"/>
          <w:sz w:val="28"/>
          <w:highlight w:val="cyan"/>
        </w:rPr>
        <w:t>portend a new crisis</w:t>
      </w:r>
      <w:r w:rsidRPr="003B5FC1">
        <w:rPr>
          <w:rStyle w:val="StyleBoldUnderline"/>
          <w:sz w:val="28"/>
        </w:rPr>
        <w:t xml:space="preserve"> in the Taiwan Strait</w:t>
      </w:r>
      <w:r w:rsidRPr="003B5FC1">
        <w:rPr>
          <w:sz w:val="20"/>
        </w:rPr>
        <w:t xml:space="preserve"> </w:t>
      </w:r>
      <w:r w:rsidRPr="003B5FC1">
        <w:rPr>
          <w:rStyle w:val="Emphasis"/>
          <w:sz w:val="28"/>
          <w:highlight w:val="cyan"/>
        </w:rPr>
        <w:t>sooner than many expect</w:t>
      </w:r>
      <w:r w:rsidRPr="003B5FC1">
        <w:rPr>
          <w:sz w:val="20"/>
        </w:rPr>
        <w:t xml:space="preserve">, </w:t>
      </w:r>
      <w:r w:rsidRPr="003B5FC1">
        <w:rPr>
          <w:rStyle w:val="StyleBoldUnderline"/>
          <w:sz w:val="28"/>
        </w:rPr>
        <w:t xml:space="preserve">as a </w:t>
      </w:r>
      <w:r w:rsidRPr="003B5FC1">
        <w:rPr>
          <w:rStyle w:val="StyleBoldUnderline"/>
          <w:sz w:val="28"/>
          <w:highlight w:val="cyan"/>
        </w:rPr>
        <w:t>lack of progress</w:t>
      </w:r>
      <w:r w:rsidRPr="003B5FC1">
        <w:rPr>
          <w:rStyle w:val="StyleBoldUnderline"/>
          <w:sz w:val="28"/>
        </w:rPr>
        <w:t xml:space="preserve"> on these issues </w:t>
      </w:r>
      <w:r w:rsidRPr="003B5FC1">
        <w:rPr>
          <w:rStyle w:val="StyleBoldUnderline"/>
          <w:sz w:val="28"/>
          <w:highlight w:val="cyan"/>
        </w:rPr>
        <w:t>may</w:t>
      </w:r>
      <w:r w:rsidRPr="003B5FC1">
        <w:rPr>
          <w:sz w:val="20"/>
          <w:highlight w:val="cyan"/>
        </w:rPr>
        <w:t xml:space="preserve"> </w:t>
      </w:r>
      <w:r w:rsidRPr="003B5FC1">
        <w:rPr>
          <w:rStyle w:val="Emphasis"/>
          <w:sz w:val="28"/>
          <w:highlight w:val="cyan"/>
        </w:rPr>
        <w:t>buttress hawks</w:t>
      </w:r>
      <w:r w:rsidRPr="003B5FC1">
        <w:rPr>
          <w:rStyle w:val="StyleBoldUnderline"/>
          <w:sz w:val="28"/>
          <w:highlight w:val="cyan"/>
        </w:rPr>
        <w:t xml:space="preserve"> in the new Xi</w:t>
      </w:r>
      <w:r w:rsidRPr="003B5FC1">
        <w:rPr>
          <w:sz w:val="20"/>
        </w:rPr>
        <w:t xml:space="preserve"> Jinping </w:t>
      </w:r>
      <w:r w:rsidRPr="003B5FC1">
        <w:rPr>
          <w:rStyle w:val="StyleBoldUnderline"/>
          <w:sz w:val="28"/>
          <w:highlight w:val="cyan"/>
        </w:rPr>
        <w:t>administration</w:t>
      </w:r>
      <w:r w:rsidRPr="003B5FC1">
        <w:rPr>
          <w:sz w:val="20"/>
        </w:rPr>
        <w:t xml:space="preserve">. And </w:t>
      </w:r>
      <w:r w:rsidRPr="003B5FC1">
        <w:rPr>
          <w:rStyle w:val="Emphasis"/>
          <w:sz w:val="28"/>
          <w:highlight w:val="cyan"/>
        </w:rPr>
        <w:t>America would surely be dragged in</w:t>
      </w:r>
      <w:r w:rsidRPr="003B5FC1">
        <w:rPr>
          <w:sz w:val="20"/>
          <w:highlight w:val="cyan"/>
        </w:rPr>
        <w:t xml:space="preserve">: </w:t>
      </w:r>
      <w:r w:rsidRPr="003B5FC1">
        <w:rPr>
          <w:rStyle w:val="StyleBoldUnderline"/>
          <w:sz w:val="28"/>
        </w:rPr>
        <w:t>Even low-level coercive measures</w:t>
      </w:r>
      <w:r w:rsidRPr="003B5FC1">
        <w:rPr>
          <w:sz w:val="20"/>
        </w:rPr>
        <w:t xml:space="preserve"> against Taiwan -- a top 10 U.S. trading partner and security ally -- </w:t>
      </w:r>
      <w:r w:rsidRPr="003B5FC1">
        <w:rPr>
          <w:rStyle w:val="StyleBoldUnderline"/>
          <w:sz w:val="28"/>
        </w:rPr>
        <w:t>could</w:t>
      </w:r>
      <w:r w:rsidRPr="003B5FC1">
        <w:rPr>
          <w:sz w:val="20"/>
        </w:rPr>
        <w:t xml:space="preserve"> </w:t>
      </w:r>
      <w:r w:rsidRPr="003B5FC1">
        <w:rPr>
          <w:rStyle w:val="Emphasis"/>
          <w:sz w:val="28"/>
        </w:rPr>
        <w:t xml:space="preserve">throw </w:t>
      </w:r>
      <w:r w:rsidRPr="003B5FC1">
        <w:rPr>
          <w:rStyle w:val="Emphasis"/>
          <w:sz w:val="28"/>
          <w:highlight w:val="cyan"/>
        </w:rPr>
        <w:t>U.S.-China relations into a tailspin</w:t>
      </w:r>
      <w:r w:rsidRPr="003B5FC1">
        <w:rPr>
          <w:sz w:val="20"/>
        </w:rPr>
        <w:t>.</w:t>
      </w:r>
    </w:p>
    <w:p w14:paraId="0F2A37C2" w14:textId="77777777" w:rsidR="00474643" w:rsidRPr="003B5FC1" w:rsidRDefault="00474643" w:rsidP="00474643">
      <w:pPr>
        <w:pStyle w:val="Heading4"/>
        <w:rPr>
          <w:rFonts w:ascii="Calibri" w:hAnsi="Calibri" w:cs="Times New Roman"/>
          <w:sz w:val="32"/>
        </w:rPr>
      </w:pPr>
      <w:r w:rsidRPr="003B5FC1">
        <w:rPr>
          <w:rFonts w:ascii="Calibri" w:hAnsi="Calibri" w:cs="Times New Roman"/>
          <w:sz w:val="32"/>
        </w:rPr>
        <w:t xml:space="preserve">Multilateral hegemony solves great power wars – the alternative is apolarity </w:t>
      </w:r>
    </w:p>
    <w:p w14:paraId="4E1A51BC" w14:textId="6F34A402" w:rsidR="00474643" w:rsidRPr="003B5FC1" w:rsidRDefault="00474643" w:rsidP="00474643">
      <w:r w:rsidRPr="003B5FC1">
        <w:rPr>
          <w:rStyle w:val="StyleStyleBold12pt"/>
          <w:sz w:val="32"/>
        </w:rPr>
        <w:t>Kempe 2012</w:t>
      </w:r>
      <w:r w:rsidRPr="003B5FC1">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22" w:history="1">
        <w:r w:rsidRPr="003B5FC1">
          <w:rPr>
            <w:rStyle w:val="Hyperlink"/>
          </w:rPr>
          <w:t>http://blogs.reuters.com/thinking-global/2012/04/18/does-america-still-want-to-lead-the-world/</w:t>
        </w:r>
      </w:hyperlink>
      <w:r w:rsidRPr="003B5FC1">
        <w:t>,</w:t>
      </w:r>
      <w:r w:rsidR="00575ECD" w:rsidRPr="003B5FC1">
        <w:t>)</w:t>
      </w:r>
      <w:r w:rsidRPr="003B5FC1">
        <w:t xml:space="preserve"> </w:t>
      </w:r>
    </w:p>
    <w:p w14:paraId="62BE7143" w14:textId="77777777" w:rsidR="00474643" w:rsidRPr="003B5FC1" w:rsidRDefault="00474643" w:rsidP="00474643">
      <w:pPr>
        <w:rPr>
          <w:rStyle w:val="Emphasis"/>
          <w:sz w:val="28"/>
        </w:rPr>
      </w:pPr>
      <w:r w:rsidRPr="003B5FC1">
        <w:t xml:space="preserve">For all their bitter differences, President Obama and Governor Romney share one overwhelming challenge. Whoever is elected will face the growing reality that </w:t>
      </w:r>
      <w:r w:rsidRPr="003B5FC1">
        <w:rPr>
          <w:rStyle w:val="Emphasis"/>
          <w:sz w:val="28"/>
          <w:highlight w:val="cyan"/>
        </w:rPr>
        <w:t xml:space="preserve">the greatest risk to </w:t>
      </w:r>
      <w:r w:rsidRPr="003B5FC1">
        <w:rPr>
          <w:rStyle w:val="Emphasis"/>
          <w:sz w:val="28"/>
        </w:rPr>
        <w:t xml:space="preserve">global </w:t>
      </w:r>
      <w:r w:rsidRPr="003B5FC1">
        <w:rPr>
          <w:rStyle w:val="Emphasis"/>
          <w:sz w:val="28"/>
          <w:highlight w:val="cyan"/>
        </w:rPr>
        <w:t xml:space="preserve">stability </w:t>
      </w:r>
      <w:r w:rsidRPr="003B5FC1">
        <w:rPr>
          <w:rStyle w:val="Emphasis"/>
          <w:sz w:val="28"/>
        </w:rPr>
        <w:t xml:space="preserve">over the next 20 years may be the nature of </w:t>
      </w:r>
      <w:r w:rsidRPr="003B5FC1">
        <w:rPr>
          <w:rStyle w:val="Emphasis"/>
          <w:sz w:val="28"/>
          <w:highlight w:val="cyan"/>
        </w:rPr>
        <w:t>America itself.</w:t>
      </w:r>
      <w:r w:rsidRPr="003B5FC1">
        <w:rPr>
          <w:rStyle w:val="Emphasis"/>
          <w:sz w:val="28"/>
        </w:rPr>
        <w:t xml:space="preserve"> </w:t>
      </w:r>
      <w:r w:rsidRPr="003B5FC1">
        <w:rPr>
          <w:rStyle w:val="Emphasis"/>
          <w:sz w:val="28"/>
          <w:highlight w:val="cyan"/>
        </w:rPr>
        <w:t xml:space="preserve">Nothing </w:t>
      </w:r>
      <w:r w:rsidRPr="003B5FC1">
        <w:rPr>
          <w:rStyle w:val="Emphasis"/>
          <w:sz w:val="28"/>
        </w:rPr>
        <w:t>– not Iranian or North Korean nuclear weapons, not violent extremists or Mideast instability, not climate change or economic imbalances</w:t>
      </w:r>
      <w:r w:rsidRPr="003B5FC1">
        <w:rPr>
          <w:rStyle w:val="Emphasis"/>
          <w:sz w:val="28"/>
          <w:highlight w:val="cyan"/>
        </w:rPr>
        <w:t xml:space="preserve"> </w:t>
      </w:r>
      <w:r w:rsidRPr="003B5FC1">
        <w:rPr>
          <w:rStyle w:val="Emphasis"/>
          <w:sz w:val="28"/>
        </w:rPr>
        <w:t xml:space="preserve">– </w:t>
      </w:r>
      <w:r w:rsidRPr="003B5FC1">
        <w:rPr>
          <w:rStyle w:val="Emphasis"/>
          <w:sz w:val="28"/>
          <w:highlight w:val="cyan"/>
        </w:rPr>
        <w:t>will shape the world as profoundly as the ability of the U</w:t>
      </w:r>
      <w:r w:rsidRPr="003B5FC1">
        <w:rPr>
          <w:rStyle w:val="Emphasis"/>
          <w:sz w:val="28"/>
        </w:rPr>
        <w:t xml:space="preserve">nited </w:t>
      </w:r>
      <w:r w:rsidRPr="003B5FC1">
        <w:rPr>
          <w:rStyle w:val="Emphasis"/>
          <w:sz w:val="28"/>
          <w:highlight w:val="cyan"/>
        </w:rPr>
        <w:t>S</w:t>
      </w:r>
      <w:r w:rsidRPr="003B5FC1">
        <w:rPr>
          <w:rStyle w:val="Emphasis"/>
          <w:sz w:val="28"/>
        </w:rPr>
        <w:t xml:space="preserve">tates </w:t>
      </w:r>
      <w:r w:rsidRPr="003B5FC1">
        <w:rPr>
          <w:rStyle w:val="Emphasis"/>
          <w:sz w:val="28"/>
          <w:highlight w:val="cyan"/>
        </w:rPr>
        <w:t xml:space="preserve">to remain an effective and confident world player </w:t>
      </w:r>
      <w:r w:rsidRPr="003B5FC1">
        <w:rPr>
          <w:rStyle w:val="Emphasis"/>
          <w:sz w:val="28"/>
        </w:rPr>
        <w:t xml:space="preserve">advocating its traditional global purpose of individual rights and open societies. </w:t>
      </w:r>
      <w:r w:rsidRPr="003B5FC1">
        <w:rPr>
          <w:rStyle w:val="StyleBoldUnderline"/>
          <w:sz w:val="28"/>
        </w:rPr>
        <w:t>That was the conclusion of the Global Agenda Council on the United States, a group of experts that was brought together by the World Economic Forum and that I have chaired.</w:t>
      </w:r>
      <w:r w:rsidRPr="003B5FC1">
        <w:t xml:space="preserve"> Even more intriguing, our </w:t>
      </w:r>
      <w:r w:rsidRPr="003B5FC1">
        <w:rPr>
          <w:rStyle w:val="StyleBoldUnderline"/>
          <w:sz w:val="28"/>
        </w:rPr>
        <w:t xml:space="preserve">group tested our views on, among others, a set of Chinese officials and experts, who worried that </w:t>
      </w:r>
      <w:r w:rsidRPr="003B5FC1">
        <w:rPr>
          <w:rStyle w:val="Emphasis"/>
          <w:sz w:val="28"/>
          <w:highlight w:val="cyan"/>
        </w:rPr>
        <w:t>we would face a world overwhelmed by chaos</w:t>
      </w:r>
      <w:r w:rsidRPr="003B5FC1">
        <w:rPr>
          <w:rStyle w:val="StyleBoldUnderline"/>
          <w:sz w:val="28"/>
          <w:highlight w:val="cyan"/>
        </w:rPr>
        <w:t xml:space="preserve"> if the U.S</w:t>
      </w:r>
      <w:r w:rsidRPr="003B5FC1">
        <w:rPr>
          <w:rStyle w:val="StyleBoldUnderline"/>
          <w:sz w:val="28"/>
        </w:rPr>
        <w:t xml:space="preserve">. – facing resource restraints, leadership fatigue and domestic political dysfunction – </w:t>
      </w:r>
      <w:r w:rsidRPr="003B5FC1">
        <w:rPr>
          <w:rStyle w:val="StyleBoldUnderline"/>
          <w:sz w:val="28"/>
          <w:highlight w:val="cyan"/>
        </w:rPr>
        <w:t>disengaged from its global responsibilities</w:t>
      </w:r>
      <w:r w:rsidRPr="003B5FC1">
        <w:rPr>
          <w:rStyle w:val="StyleBoldUnderline"/>
          <w:sz w:val="28"/>
        </w:rPr>
        <w:t xml:space="preserve">. </w:t>
      </w:r>
      <w:r w:rsidRPr="003B5FC1">
        <w:rPr>
          <w:rStyle w:val="Emphasis"/>
          <w:sz w:val="28"/>
        </w:rPr>
        <w:t>U.S. leadership, with all its shortcomings and missteps, has been the glue and underwriter of global stability since World War Two</w:t>
      </w:r>
      <w:r w:rsidRPr="003B5FC1">
        <w:t xml:space="preserve"> – more than any other nation. </w:t>
      </w:r>
      <w:r w:rsidRPr="003B5FC1">
        <w:rPr>
          <w:rStyle w:val="StyleBoldUnderline"/>
          <w:sz w:val="28"/>
        </w:rPr>
        <w:t xml:space="preserve">Even with the world experiencing its greatest shift of economic and political power since the 19th century, </w:t>
      </w:r>
      <w:r w:rsidRPr="003B5FC1">
        <w:rPr>
          <w:rStyle w:val="StyleBoldUnderline"/>
          <w:sz w:val="28"/>
          <w:highlight w:val="cyan"/>
        </w:rPr>
        <w:t xml:space="preserve">no other country is emerging </w:t>
      </w:r>
      <w:r w:rsidRPr="003B5FC1">
        <w:rPr>
          <w:rStyle w:val="StyleBoldUnderline"/>
          <w:sz w:val="28"/>
        </w:rPr>
        <w:t xml:space="preserve">– or looks likely to emerge – </w:t>
      </w:r>
      <w:r w:rsidRPr="003B5FC1">
        <w:rPr>
          <w:rStyle w:val="StyleBoldUnderline"/>
          <w:sz w:val="28"/>
          <w:highlight w:val="cyan"/>
        </w:rPr>
        <w:t xml:space="preserve">that would be </w:t>
      </w:r>
      <w:r w:rsidRPr="003B5FC1">
        <w:rPr>
          <w:rStyle w:val="StyleBoldUnderline"/>
          <w:sz w:val="28"/>
        </w:rPr>
        <w:t xml:space="preserve">as </w:t>
      </w:r>
      <w:r w:rsidRPr="003B5FC1">
        <w:rPr>
          <w:rStyle w:val="StyleBoldUnderline"/>
          <w:sz w:val="28"/>
          <w:highlight w:val="cyan"/>
        </w:rPr>
        <w:t xml:space="preserve">prepared or equipped to exercise leadership on behalf of the global good. </w:t>
      </w:r>
      <w:r w:rsidRPr="003B5FC1">
        <w:rPr>
          <w:rStyle w:val="StyleBoldUnderline"/>
          <w:sz w:val="28"/>
        </w:rPr>
        <w:t>Yet many in the world are questioning the role of U.S. leadership, the governance architecture it helped create and even the values for which the U.S. stands.</w:t>
      </w:r>
      <w:r w:rsidRPr="003B5FC1">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3B5FC1">
        <w:rPr>
          <w:rStyle w:val="Emphasis"/>
          <w:sz w:val="28"/>
          <w:highlight w:val="cyan"/>
        </w:rPr>
        <w:t xml:space="preserve">How the U.S. evolves </w:t>
      </w:r>
      <w:r w:rsidRPr="003B5FC1">
        <w:rPr>
          <w:rStyle w:val="Emphasis"/>
          <w:sz w:val="28"/>
        </w:rPr>
        <w:t xml:space="preserve">over the next 15 to 20 years </w:t>
      </w:r>
      <w:r w:rsidRPr="003B5FC1">
        <w:rPr>
          <w:rStyle w:val="Emphasis"/>
          <w:sz w:val="28"/>
          <w:highlight w:val="cyan"/>
        </w:rPr>
        <w:t xml:space="preserve">will be most important single variable </w:t>
      </w:r>
      <w:r w:rsidRPr="003B5FC1">
        <w:rPr>
          <w:rStyle w:val="Emphasis"/>
          <w:sz w:val="28"/>
        </w:rPr>
        <w:t xml:space="preserve">(and the greatest uncertainty) hovering </w:t>
      </w:r>
      <w:r w:rsidRPr="003B5FC1">
        <w:rPr>
          <w:rStyle w:val="Emphasis"/>
          <w:sz w:val="28"/>
          <w:highlight w:val="cyan"/>
        </w:rPr>
        <w:t>over the global future.</w:t>
      </w:r>
      <w:r w:rsidRPr="003B5FC1">
        <w:t xml:space="preserve"> And </w:t>
      </w:r>
      <w:r w:rsidRPr="003B5FC1">
        <w:rPr>
          <w:rStyle w:val="Emphasis"/>
          <w:sz w:val="28"/>
          <w:highlight w:val="cyan"/>
        </w:rPr>
        <w:t>the</w:t>
      </w:r>
      <w:r w:rsidRPr="003B5FC1">
        <w:t xml:space="preserve"> two </w:t>
      </w:r>
      <w:r w:rsidRPr="003B5FC1">
        <w:rPr>
          <w:rStyle w:val="Emphasis"/>
          <w:sz w:val="28"/>
          <w:highlight w:val="cyan"/>
        </w:rPr>
        <w:t>most important elements that will shape the U.S. course</w:t>
      </w:r>
      <w:r w:rsidRPr="003B5FC1">
        <w:rPr>
          <w:rStyle w:val="Emphasis"/>
          <w:sz w:val="28"/>
        </w:rPr>
        <w:t>,</w:t>
      </w:r>
      <w:r w:rsidRPr="003B5FC1">
        <w:t xml:space="preserve"> in the view of the Global Agenda Council on the United States, </w:t>
      </w:r>
      <w:r w:rsidRPr="003B5FC1">
        <w:rPr>
          <w:rStyle w:val="Emphasis"/>
          <w:sz w:val="28"/>
          <w:highlight w:val="cyan"/>
        </w:rPr>
        <w:t xml:space="preserve">will be American intentions and the capability to act </w:t>
      </w:r>
      <w:r w:rsidRPr="003B5FC1">
        <w:rPr>
          <w:rStyle w:val="Emphasis"/>
          <w:sz w:val="28"/>
        </w:rPr>
        <w:t>on them.</w:t>
      </w:r>
      <w:r w:rsidRPr="003B5FC1">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3B5FC1">
        <w:rPr>
          <w:rStyle w:val="StyleBoldUnderline"/>
          <w:sz w:val="28"/>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3B5FC1">
        <w:rPr>
          <w:rStyle w:val="Emphasis"/>
          <w:sz w:val="28"/>
        </w:rPr>
        <w:t>However, it doesn’t matter how good your cards are if you’re playing them poorly</w:t>
      </w:r>
      <w:r w:rsidRPr="003B5FC1">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3B5FC1">
        <w:rPr>
          <w:rStyle w:val="StyleBoldUnderline"/>
          <w:sz w:val="28"/>
          <w:highlight w:val="cyan"/>
        </w:rPr>
        <w:t>Developments</w:t>
      </w:r>
      <w:r w:rsidRPr="003B5FC1">
        <w:rPr>
          <w:rStyle w:val="StyleBoldUnderline"/>
          <w:sz w:val="28"/>
        </w:rPr>
        <w:t xml:space="preserve"> that improve the extraction </w:t>
      </w:r>
      <w:r w:rsidRPr="003B5FC1">
        <w:rPr>
          <w:rStyle w:val="StyleBoldUnderline"/>
          <w:sz w:val="28"/>
          <w:highlight w:val="cyan"/>
        </w:rPr>
        <w:t xml:space="preserve">of </w:t>
      </w:r>
      <w:r w:rsidRPr="003B5FC1">
        <w:rPr>
          <w:rStyle w:val="StyleBoldUnderline"/>
          <w:sz w:val="28"/>
        </w:rPr>
        <w:t xml:space="preserve">shale </w:t>
      </w:r>
      <w:r w:rsidRPr="003B5FC1">
        <w:rPr>
          <w:rStyle w:val="StyleBoldUnderline"/>
          <w:sz w:val="28"/>
          <w:highlight w:val="cyan"/>
        </w:rPr>
        <w:t>natural gas and oil provide the U.S.</w:t>
      </w:r>
      <w:r w:rsidRPr="003B5FC1">
        <w:rPr>
          <w:rStyle w:val="StyleBoldUnderline"/>
          <w:sz w:val="28"/>
        </w:rPr>
        <w:t xml:space="preserve"> and some of its allies </w:t>
      </w:r>
      <w:r w:rsidRPr="003B5FC1">
        <w:rPr>
          <w:rStyle w:val="StyleBoldUnderline"/>
          <w:sz w:val="28"/>
          <w:highlight w:val="cyan"/>
        </w:rPr>
        <w:t>disproportionate benefits</w:t>
      </w:r>
      <w:r w:rsidRPr="003B5FC1">
        <w:rPr>
          <w:rStyle w:val="StyleBoldUnderline"/>
          <w:sz w:val="28"/>
        </w:rPr>
        <w:t>.</w:t>
      </w:r>
      <w:r w:rsidRPr="003B5FC1">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3B5FC1">
        <w:rPr>
          <w:rStyle w:val="Emphasis"/>
          <w:sz w:val="28"/>
          <w:highlight w:val="cyan"/>
        </w:rPr>
        <w:t>a U.S. that fails to rise to its current challenges</w:t>
      </w:r>
      <w:r w:rsidRPr="003B5FC1">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3B5FC1">
        <w:rPr>
          <w:rStyle w:val="Emphasis"/>
          <w:sz w:val="28"/>
        </w:rPr>
        <w:t xml:space="preserve">This sort of United States would be </w:t>
      </w:r>
      <w:r w:rsidRPr="003B5FC1">
        <w:rPr>
          <w:rStyle w:val="Emphasis"/>
          <w:sz w:val="28"/>
          <w:highlight w:val="cyan"/>
        </w:rPr>
        <w:t>increasingly incapable of leading</w:t>
      </w:r>
      <w:r w:rsidRPr="003B5FC1">
        <w:rPr>
          <w:rStyle w:val="Emphasis"/>
          <w:sz w:val="28"/>
        </w:rPr>
        <w:t xml:space="preserve"> and disinclined to try. It is an America that would be </w:t>
      </w:r>
      <w:r w:rsidRPr="003B5FC1">
        <w:rPr>
          <w:rStyle w:val="Emphasis"/>
          <w:sz w:val="28"/>
          <w:highlight w:val="cyan"/>
        </w:rPr>
        <w:t>more likely to be protectionist</w:t>
      </w:r>
      <w:r w:rsidRPr="003B5FC1">
        <w:rPr>
          <w:rStyle w:val="Emphasis"/>
          <w:sz w:val="28"/>
        </w:rPr>
        <w:t xml:space="preserve"> and </w:t>
      </w:r>
      <w:r w:rsidRPr="003B5FC1">
        <w:rPr>
          <w:rStyle w:val="Emphasis"/>
          <w:sz w:val="28"/>
          <w:highlight w:val="cyan"/>
        </w:rPr>
        <w:t>less likely to retool global institutions to make them more effective</w:t>
      </w:r>
      <w:r w:rsidRPr="003B5FC1">
        <w:rPr>
          <w:rStyle w:val="Emphasis"/>
          <w:sz w:val="28"/>
        </w:rPr>
        <w:t xml:space="preserve">. </w:t>
      </w:r>
      <w:r w:rsidRPr="003B5FC1">
        <w:rPr>
          <w:rStyle w:val="StyleBoldUnderline"/>
          <w:sz w:val="28"/>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3B5FC1">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3B5FC1">
        <w:rPr>
          <w:rStyle w:val="Emphasis"/>
          <w:sz w:val="28"/>
          <w:highlight w:val="cyan"/>
        </w:rPr>
        <w:t xml:space="preserve">The U.S. played a dominant role in reconstructing the </w:t>
      </w:r>
      <w:r w:rsidRPr="003B5FC1">
        <w:rPr>
          <w:rStyle w:val="Emphasis"/>
          <w:sz w:val="28"/>
        </w:rPr>
        <w:t xml:space="preserve">post-World War Two </w:t>
      </w:r>
      <w:r w:rsidRPr="003B5FC1">
        <w:rPr>
          <w:rStyle w:val="Emphasis"/>
          <w:sz w:val="28"/>
          <w:highlight w:val="cyan"/>
        </w:rPr>
        <w:t>international order.</w:t>
      </w:r>
      <w:r w:rsidRPr="003B5FC1">
        <w:rPr>
          <w:rStyle w:val="Emphasis"/>
          <w:sz w:val="28"/>
        </w:rPr>
        <w:t xml:space="preserve"> The question is whether it </w:t>
      </w:r>
      <w:r w:rsidRPr="003B5FC1">
        <w:rPr>
          <w:rStyle w:val="Emphasis"/>
          <w:sz w:val="28"/>
          <w:highlight w:val="cyan"/>
        </w:rPr>
        <w:t xml:space="preserve">will do so again or </w:t>
      </w:r>
      <w:r w:rsidRPr="003B5FC1">
        <w:rPr>
          <w:rStyle w:val="Emphasis"/>
          <w:sz w:val="28"/>
        </w:rPr>
        <w:t xml:space="preserve">instead </w:t>
      </w:r>
      <w:r w:rsidRPr="003B5FC1">
        <w:rPr>
          <w:rStyle w:val="Emphasis"/>
          <w:sz w:val="28"/>
          <w:highlight w:val="cyan"/>
        </w:rPr>
        <w:t>contribute to a dangerous global power vacuum</w:t>
      </w:r>
      <w:r w:rsidRPr="003B5FC1">
        <w:rPr>
          <w:rStyle w:val="Emphasis"/>
          <w:sz w:val="28"/>
        </w:rPr>
        <w:t xml:space="preserve"> </w:t>
      </w:r>
      <w:r w:rsidRPr="003B5FC1">
        <w:rPr>
          <w:rStyle w:val="Emphasis"/>
          <w:sz w:val="28"/>
          <w:highlight w:val="cyan"/>
        </w:rPr>
        <w:t>that no one</w:t>
      </w:r>
      <w:r w:rsidRPr="003B5FC1">
        <w:rPr>
          <w:rStyle w:val="Emphasis"/>
          <w:sz w:val="28"/>
        </w:rPr>
        <w:t xml:space="preserve"> over the next two decades </w:t>
      </w:r>
      <w:r w:rsidRPr="003B5FC1">
        <w:rPr>
          <w:rStyle w:val="Emphasis"/>
          <w:sz w:val="28"/>
          <w:highlight w:val="cyan"/>
        </w:rPr>
        <w:t>is willing or capable of filling.</w:t>
      </w:r>
    </w:p>
    <w:p w14:paraId="3707B7BF" w14:textId="3BAC357D" w:rsidR="00474643" w:rsidRPr="003B5FC1" w:rsidRDefault="00474643" w:rsidP="00474643">
      <w:pPr>
        <w:pStyle w:val="Heading4"/>
        <w:rPr>
          <w:rFonts w:ascii="Calibri" w:hAnsi="Calibri" w:cs="Times New Roman"/>
          <w:sz w:val="32"/>
        </w:rPr>
      </w:pPr>
      <w:r w:rsidRPr="003B5FC1">
        <w:rPr>
          <w:rFonts w:ascii="Calibri" w:hAnsi="Calibri" w:cs="Times New Roman"/>
          <w:sz w:val="32"/>
        </w:rPr>
        <w:t xml:space="preserve">AND – American involvement is inevitable – decline causes lash out </w:t>
      </w:r>
      <w:r w:rsidR="008A5D97" w:rsidRPr="003B5FC1">
        <w:rPr>
          <w:rFonts w:ascii="Calibri" w:hAnsi="Calibri" w:cs="Times New Roman"/>
          <w:sz w:val="32"/>
        </w:rPr>
        <w:t>and great power wars</w:t>
      </w:r>
    </w:p>
    <w:p w14:paraId="11126913" w14:textId="4A2E59B7" w:rsidR="00474643" w:rsidRPr="003B5FC1" w:rsidRDefault="00575ECD" w:rsidP="00474643">
      <w:r w:rsidRPr="003B5FC1">
        <w:rPr>
          <w:rStyle w:val="StyleStyleBold12pt"/>
          <w:sz w:val="32"/>
        </w:rPr>
        <w:t xml:space="preserve">Brzezinski 12 </w:t>
      </w:r>
      <w:r w:rsidR="00474643" w:rsidRPr="003B5FC1">
        <w:t xml:space="preserve">Zbigniew, national security advisor under U.S. President Jimmy Carter, PHD, JAN/FEB, “After America”, </w:t>
      </w:r>
      <w:hyperlink r:id="rId23" w:history="1">
        <w:r w:rsidR="00474643" w:rsidRPr="003B5FC1">
          <w:rPr>
            <w:rStyle w:val="Hyperlink"/>
          </w:rPr>
          <w:t>http://www.foreignpolicy.com.ezproxy.baylor.edu/articles/2012/01/03/after_america?print=yes&amp;hidecomments=yes&amp;page=full</w:t>
        </w:r>
      </w:hyperlink>
      <w:r w:rsidR="00474643" w:rsidRPr="003B5FC1">
        <w:t>,</w:t>
      </w:r>
      <w:r w:rsidRPr="003B5FC1">
        <w:t>)</w:t>
      </w:r>
      <w:r w:rsidR="00474643" w:rsidRPr="003B5FC1">
        <w:t xml:space="preserve"> </w:t>
      </w:r>
    </w:p>
    <w:p w14:paraId="0A55AE62" w14:textId="77777777" w:rsidR="00474643" w:rsidRPr="003B5FC1" w:rsidRDefault="00474643" w:rsidP="00474643">
      <w:pPr>
        <w:rPr>
          <w:rStyle w:val="Emphasis"/>
          <w:sz w:val="28"/>
        </w:rPr>
      </w:pPr>
      <w:r w:rsidRPr="003B5FC1">
        <w:t xml:space="preserve">Not so long ago, a high-ranking Chinese official, who obviously had concluded that America's decline and China's rise were both inevitable, noted in a burst of candor to a senior U.S. official: "But, please, </w:t>
      </w:r>
      <w:r w:rsidRPr="003B5FC1">
        <w:rPr>
          <w:rStyle w:val="Emphasis"/>
          <w:sz w:val="28"/>
        </w:rPr>
        <w:t>let America not decline</w:t>
      </w:r>
      <w:r w:rsidRPr="003B5FC1">
        <w:t xml:space="preserve"> too </w:t>
      </w:r>
      <w:r w:rsidRPr="003B5FC1">
        <w:rPr>
          <w:rStyle w:val="Emphasis"/>
          <w:sz w:val="28"/>
        </w:rPr>
        <w:t>quickly.</w:t>
      </w:r>
      <w:r w:rsidRPr="003B5FC1">
        <w:t xml:space="preserve">" Although the inevitability of the Chinese leader's expectation is still far from certain, he was right to be cautious when looking forward to America's demise. For </w:t>
      </w:r>
      <w:r w:rsidRPr="003B5FC1">
        <w:rPr>
          <w:rStyle w:val="Emphasis"/>
          <w:sz w:val="28"/>
          <w:highlight w:val="cyan"/>
        </w:rPr>
        <w:t>if America falters</w:t>
      </w:r>
      <w:r w:rsidRPr="003B5FC1">
        <w:t xml:space="preserve">, the world is unlikely to be dominated by a single preeminent successor -- not even China. International </w:t>
      </w:r>
      <w:r w:rsidRPr="003B5FC1">
        <w:rPr>
          <w:rStyle w:val="Emphasis"/>
          <w:sz w:val="28"/>
          <w:highlight w:val="cyan"/>
        </w:rPr>
        <w:t>uncertainty, increased tension</w:t>
      </w:r>
      <w:r w:rsidRPr="003B5FC1">
        <w:t xml:space="preserve"> among global competitors, </w:t>
      </w:r>
      <w:r w:rsidRPr="003B5FC1">
        <w:rPr>
          <w:rStyle w:val="Emphasis"/>
          <w:sz w:val="28"/>
          <w:highlight w:val="cyan"/>
        </w:rPr>
        <w:t>and</w:t>
      </w:r>
      <w:r w:rsidRPr="003B5FC1">
        <w:rPr>
          <w:rStyle w:val="Emphasis"/>
          <w:sz w:val="28"/>
        </w:rPr>
        <w:t xml:space="preserve"> </w:t>
      </w:r>
      <w:r w:rsidRPr="003B5FC1">
        <w:t xml:space="preserve">even </w:t>
      </w:r>
      <w:r w:rsidRPr="003B5FC1">
        <w:rPr>
          <w:rStyle w:val="Emphasis"/>
          <w:sz w:val="28"/>
          <w:highlight w:val="cyan"/>
        </w:rPr>
        <w:t>outright chaos would be</w:t>
      </w:r>
      <w:r w:rsidRPr="003B5FC1">
        <w:rPr>
          <w:rStyle w:val="Emphasis"/>
          <w:sz w:val="28"/>
        </w:rPr>
        <w:t xml:space="preserve"> </w:t>
      </w:r>
      <w:r w:rsidRPr="003B5FC1">
        <w:t xml:space="preserve">far more likely </w:t>
      </w:r>
      <w:r w:rsidRPr="003B5FC1">
        <w:rPr>
          <w:rStyle w:val="Emphasis"/>
          <w:sz w:val="28"/>
          <w:highlight w:val="cyan"/>
        </w:rPr>
        <w:t>outcomes.</w:t>
      </w:r>
      <w:r w:rsidRPr="003B5FC1">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3B5FC1">
        <w:rPr>
          <w:rStyle w:val="Emphasis"/>
          <w:sz w:val="28"/>
          <w:highlight w:val="cyan"/>
        </w:rPr>
        <w:t>even by 2025</w:t>
      </w:r>
      <w:r w:rsidRPr="003B5FC1">
        <w:t xml:space="preserve">, an effective global successor. </w:t>
      </w:r>
      <w:r w:rsidRPr="003B5FC1">
        <w:rPr>
          <w:rStyle w:val="Emphasis"/>
          <w:sz w:val="28"/>
          <w:highlight w:val="cyan"/>
        </w:rPr>
        <w:t>No</w:t>
      </w:r>
      <w:r w:rsidRPr="003B5FC1">
        <w:t xml:space="preserve"> single </w:t>
      </w:r>
      <w:r w:rsidRPr="003B5FC1">
        <w:rPr>
          <w:rStyle w:val="Emphasis"/>
          <w:sz w:val="28"/>
          <w:highlight w:val="cyan"/>
        </w:rPr>
        <w:t>power will be ready</w:t>
      </w:r>
      <w:r w:rsidRPr="003B5FC1">
        <w:t xml:space="preserve"> by then </w:t>
      </w:r>
      <w:r w:rsidRPr="003B5FC1">
        <w:rPr>
          <w:rStyle w:val="Emphasis"/>
          <w:sz w:val="28"/>
          <w:highlight w:val="cyan"/>
        </w:rPr>
        <w:t>to exercise the role</w:t>
      </w:r>
      <w:r w:rsidRPr="003B5FC1">
        <w:t xml:space="preserve"> that the world, upon the fall of the Soviet Union in 1991, expected </w:t>
      </w:r>
      <w:r w:rsidRPr="003B5FC1">
        <w:rPr>
          <w:rStyle w:val="Emphasis"/>
          <w:sz w:val="28"/>
          <w:highlight w:val="cyan"/>
        </w:rPr>
        <w:t>the U</w:t>
      </w:r>
      <w:r w:rsidRPr="003B5FC1">
        <w:t xml:space="preserve">nited </w:t>
      </w:r>
      <w:r w:rsidRPr="003B5FC1">
        <w:rPr>
          <w:rStyle w:val="Emphasis"/>
          <w:sz w:val="28"/>
          <w:highlight w:val="cyan"/>
        </w:rPr>
        <w:t>S</w:t>
      </w:r>
      <w:r w:rsidRPr="003B5FC1">
        <w:t>tates to</w:t>
      </w:r>
      <w:r w:rsidRPr="003B5FC1">
        <w:rPr>
          <w:rStyle w:val="StyleBoldUnderline"/>
          <w:sz w:val="28"/>
        </w:rPr>
        <w:t xml:space="preserve"> </w:t>
      </w:r>
      <w:r w:rsidRPr="003B5FC1">
        <w:rPr>
          <w:rStyle w:val="StyleBoldUnderline"/>
          <w:sz w:val="28"/>
          <w:highlight w:val="cyan"/>
        </w:rPr>
        <w:t>play</w:t>
      </w:r>
      <w:r w:rsidRPr="003B5FC1">
        <w:t xml:space="preserve">: the leader of a new, globally cooperative world order. </w:t>
      </w:r>
      <w:r w:rsidRPr="003B5FC1">
        <w:rPr>
          <w:rStyle w:val="StyleBoldUnderline"/>
          <w:sz w:val="28"/>
          <w:highlight w:val="cyan"/>
        </w:rPr>
        <w:t>More probable would be a</w:t>
      </w:r>
      <w:r w:rsidRPr="003B5FC1">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3B5FC1">
        <w:rPr>
          <w:rStyle w:val="StyleBoldUnderline"/>
          <w:sz w:val="28"/>
          <w:highlight w:val="cyan"/>
        </w:rPr>
        <w:t xml:space="preserve">, a Hobbesian world of enhanced national </w:t>
      </w:r>
      <w:r w:rsidRPr="003B5FC1">
        <w:rPr>
          <w:rStyle w:val="Emphasis"/>
          <w:sz w:val="28"/>
          <w:highlight w:val="cyan"/>
        </w:rPr>
        <w:t>security based on</w:t>
      </w:r>
      <w:r w:rsidRPr="003B5FC1">
        <w:t xml:space="preserve"> varying </w:t>
      </w:r>
      <w:r w:rsidRPr="003B5FC1">
        <w:rPr>
          <w:rStyle w:val="Emphasis"/>
          <w:sz w:val="28"/>
          <w:highlight w:val="cyan"/>
        </w:rPr>
        <w:t>fusions of authoritarianism, nationalism</w:t>
      </w:r>
      <w:r w:rsidRPr="003B5FC1">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3B5FC1">
        <w:rPr>
          <w:rStyle w:val="Emphasis"/>
          <w:sz w:val="28"/>
          <w:highlight w:val="cyan"/>
        </w:rPr>
        <w:t>China is not yet ready to assume</w:t>
      </w:r>
      <w:r w:rsidRPr="003B5FC1">
        <w:t xml:space="preserve"> in full </w:t>
      </w:r>
      <w:r w:rsidRPr="003B5FC1">
        <w:rPr>
          <w:rStyle w:val="Emphasis"/>
          <w:sz w:val="28"/>
          <w:highlight w:val="cyan"/>
        </w:rPr>
        <w:t>America's role in the world</w:t>
      </w:r>
      <w:r w:rsidRPr="003B5FC1">
        <w:t xml:space="preserve">. Beijing's leaders themselves have repeatedly emphasized that on every important measure of development, wealth, and power, </w:t>
      </w:r>
      <w:r w:rsidRPr="003B5FC1">
        <w:rPr>
          <w:rStyle w:val="Emphasis"/>
          <w:sz w:val="28"/>
          <w:highlight w:val="cyan"/>
        </w:rPr>
        <w:t>China will</w:t>
      </w:r>
      <w:r w:rsidRPr="003B5FC1">
        <w:rPr>
          <w:rStyle w:val="Emphasis"/>
          <w:sz w:val="28"/>
        </w:rPr>
        <w:t xml:space="preserve"> </w:t>
      </w:r>
      <w:r w:rsidRPr="003B5FC1">
        <w:t xml:space="preserve">still </w:t>
      </w:r>
      <w:r w:rsidRPr="003B5FC1">
        <w:rPr>
          <w:rStyle w:val="Emphasis"/>
          <w:sz w:val="28"/>
          <w:highlight w:val="cyan"/>
        </w:rPr>
        <w:t>be a modernizing and developing state several decades from now</w:t>
      </w:r>
      <w:r w:rsidRPr="003B5FC1">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3B5FC1">
        <w:rPr>
          <w:rStyle w:val="Emphasis"/>
          <w:sz w:val="28"/>
          <w:highlight w:val="cyan"/>
        </w:rPr>
        <w:t>more assertive Chinese nationalism could arise and damage China's international interests</w:t>
      </w:r>
      <w:r w:rsidRPr="003B5FC1">
        <w:t xml:space="preserve">. A swaggering, nationalistic Beijing would </w:t>
      </w:r>
      <w:r w:rsidRPr="003B5FC1">
        <w:rPr>
          <w:rStyle w:val="Emphasis"/>
          <w:sz w:val="28"/>
          <w:highlight w:val="cyan"/>
        </w:rPr>
        <w:t>unintentionally mobilize a</w:t>
      </w:r>
      <w:r w:rsidRPr="003B5FC1">
        <w:t xml:space="preserve"> powerful </w:t>
      </w:r>
      <w:r w:rsidRPr="003B5FC1">
        <w:rPr>
          <w:rStyle w:val="Emphasis"/>
          <w:sz w:val="28"/>
          <w:highlight w:val="cyan"/>
        </w:rPr>
        <w:t>regional coalition against itself</w:t>
      </w:r>
      <w:r w:rsidRPr="003B5FC1">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3B5FC1">
        <w:rPr>
          <w:rStyle w:val="StyleBoldUnderline"/>
          <w:sz w:val="28"/>
          <w:highlight w:val="cyan"/>
        </w:rPr>
        <w:t>tension in Asia</w:t>
      </w:r>
      <w:r w:rsidRPr="003B5FC1">
        <w:t xml:space="preserve"> could </w:t>
      </w:r>
      <w:r w:rsidRPr="003B5FC1">
        <w:rPr>
          <w:rStyle w:val="StyleBoldUnderline"/>
          <w:sz w:val="28"/>
          <w:highlight w:val="cyan"/>
        </w:rPr>
        <w:t>ensue.</w:t>
      </w:r>
      <w:r w:rsidRPr="003B5FC1">
        <w:t xml:space="preserve"> Asia of the 21st century could then begin to resemble Europe of the 20th century -- </w:t>
      </w:r>
      <w:r w:rsidRPr="003B5FC1">
        <w:rPr>
          <w:rStyle w:val="Emphasis"/>
          <w:sz w:val="28"/>
          <w:highlight w:val="cyan"/>
        </w:rPr>
        <w:t>violent and bloodthirsty.</w:t>
      </w:r>
      <w:r w:rsidRPr="003B5FC1">
        <w:rPr>
          <w:rStyle w:val="Emphasis"/>
          <w:sz w:val="28"/>
        </w:rPr>
        <w:t xml:space="preserve"> </w:t>
      </w:r>
      <w:r w:rsidRPr="003B5FC1">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3B5FC1">
        <w:rPr>
          <w:rStyle w:val="StyleBoldUnderline"/>
          <w:sz w:val="28"/>
        </w:rPr>
        <w:t>Georgia, Taiwan,</w:t>
      </w:r>
      <w:r w:rsidRPr="003B5FC1">
        <w:t xml:space="preserve"> South </w:t>
      </w:r>
      <w:r w:rsidRPr="003B5FC1">
        <w:rPr>
          <w:rStyle w:val="StyleBoldUnderline"/>
          <w:sz w:val="28"/>
        </w:rPr>
        <w:t>Korea, Belarus, Ukraine, Afghanistan, Pakistan, Israel, and the</w:t>
      </w:r>
      <w:r w:rsidRPr="003B5FC1">
        <w:t xml:space="preserve"> greater </w:t>
      </w:r>
      <w:r w:rsidRPr="003B5FC1">
        <w:rPr>
          <w:rStyle w:val="StyleBoldUnderline"/>
          <w:sz w:val="28"/>
        </w:rPr>
        <w:t xml:space="preserve">Middle </w:t>
      </w:r>
      <w:r w:rsidRPr="003B5FC1">
        <w:rPr>
          <w:rStyle w:val="Emphasis"/>
          <w:sz w:val="28"/>
        </w:rPr>
        <w:t xml:space="preserve">East -- are </w:t>
      </w:r>
      <w:r w:rsidRPr="003B5FC1">
        <w:t xml:space="preserve">today's </w:t>
      </w:r>
      <w:r w:rsidRPr="003B5FC1">
        <w:rPr>
          <w:rStyle w:val="Emphasis"/>
          <w:sz w:val="28"/>
          <w:highlight w:val="cyan"/>
        </w:rPr>
        <w:t>geopolitical</w:t>
      </w:r>
      <w:r w:rsidRPr="003B5FC1">
        <w:rPr>
          <w:rStyle w:val="Emphasis"/>
          <w:sz w:val="28"/>
        </w:rPr>
        <w:t xml:space="preserve"> equivalents of nature's most </w:t>
      </w:r>
      <w:r w:rsidRPr="003B5FC1">
        <w:rPr>
          <w:rStyle w:val="Emphasis"/>
          <w:sz w:val="28"/>
          <w:highlight w:val="cyan"/>
        </w:rPr>
        <w:t>endangered species</w:t>
      </w:r>
      <w:r w:rsidRPr="003B5FC1">
        <w:rPr>
          <w:rStyle w:val="Emphasis"/>
          <w:sz w:val="28"/>
        </w:rPr>
        <w:t xml:space="preserve">. Their </w:t>
      </w:r>
      <w:r w:rsidRPr="003B5FC1">
        <w:rPr>
          <w:rStyle w:val="Emphasis"/>
          <w:sz w:val="28"/>
          <w:highlight w:val="cyan"/>
        </w:rPr>
        <w:t>fates are</w:t>
      </w:r>
      <w:r w:rsidRPr="003B5FC1">
        <w:rPr>
          <w:rStyle w:val="Emphasis"/>
          <w:sz w:val="28"/>
        </w:rPr>
        <w:t xml:space="preserve"> closely </w:t>
      </w:r>
      <w:r w:rsidRPr="003B5FC1">
        <w:rPr>
          <w:rStyle w:val="Emphasis"/>
          <w:sz w:val="28"/>
          <w:highlight w:val="cyan"/>
        </w:rPr>
        <w:t>tied to</w:t>
      </w:r>
      <w:r w:rsidRPr="003B5FC1">
        <w:t xml:space="preserve"> the nature of the international environment left behind by a waning </w:t>
      </w:r>
      <w:r w:rsidRPr="003B5FC1">
        <w:rPr>
          <w:rStyle w:val="Emphasis"/>
          <w:sz w:val="28"/>
          <w:highlight w:val="cyan"/>
        </w:rPr>
        <w:t>America</w:t>
      </w:r>
      <w:r w:rsidRPr="003B5FC1">
        <w:rPr>
          <w:rStyle w:val="Emphasis"/>
          <w:sz w:val="28"/>
        </w:rPr>
        <w:t>,</w:t>
      </w:r>
      <w:r w:rsidRPr="003B5FC1">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3B5FC1">
        <w:rPr>
          <w:rStyle w:val="StyleBoldUnderline"/>
          <w:sz w:val="28"/>
          <w:highlight w:val="cyan"/>
        </w:rPr>
        <w:t xml:space="preserve">A decline </w:t>
      </w:r>
      <w:r w:rsidRPr="003B5FC1">
        <w:rPr>
          <w:rStyle w:val="StyleBoldUnderline"/>
          <w:sz w:val="28"/>
        </w:rPr>
        <w:t>in American power,</w:t>
      </w:r>
      <w:r w:rsidRPr="003B5FC1">
        <w:t xml:space="preserve"> however</w:t>
      </w:r>
      <w:r w:rsidRPr="003B5FC1">
        <w:rPr>
          <w:rStyle w:val="StyleBoldUnderline"/>
          <w:sz w:val="28"/>
          <w:highlight w:val="cyan"/>
        </w:rPr>
        <w:t>, would</w:t>
      </w:r>
      <w:r w:rsidRPr="003B5FC1">
        <w:t xml:space="preserve"> likely </w:t>
      </w:r>
      <w:r w:rsidRPr="003B5FC1">
        <w:rPr>
          <w:rStyle w:val="StyleBoldUnderline"/>
          <w:sz w:val="28"/>
          <w:highlight w:val="cyan"/>
        </w:rPr>
        <w:t>undermine the health and good judgment of the U.S. economic and political systems</w:t>
      </w:r>
      <w:r w:rsidRPr="003B5FC1">
        <w:t xml:space="preserve">. </w:t>
      </w:r>
      <w:r w:rsidRPr="003B5FC1">
        <w:rPr>
          <w:rStyle w:val="Emphasis"/>
          <w:sz w:val="28"/>
          <w:highlight w:val="cyan"/>
        </w:rPr>
        <w:t>A waning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would</w:t>
      </w:r>
      <w:r w:rsidRPr="003B5FC1">
        <w:t xml:space="preserve"> likely </w:t>
      </w:r>
      <w:r w:rsidRPr="003B5FC1">
        <w:rPr>
          <w:rStyle w:val="Emphasis"/>
          <w:sz w:val="28"/>
          <w:highlight w:val="cyan"/>
        </w:rPr>
        <w:t>be more nationalistic,</w:t>
      </w:r>
      <w:r w:rsidRPr="003B5FC1">
        <w:t xml:space="preserve"> more </w:t>
      </w:r>
      <w:r w:rsidRPr="003B5FC1">
        <w:rPr>
          <w:rStyle w:val="Emphasis"/>
          <w:sz w:val="28"/>
          <w:highlight w:val="cyan"/>
        </w:rPr>
        <w:t>defensive about its national identity</w:t>
      </w:r>
      <w:r w:rsidRPr="003B5FC1">
        <w:t xml:space="preserve">, more </w:t>
      </w:r>
      <w:r w:rsidRPr="003B5FC1">
        <w:rPr>
          <w:rStyle w:val="Emphasis"/>
          <w:sz w:val="28"/>
          <w:highlight w:val="cyan"/>
        </w:rPr>
        <w:t>paranoid about</w:t>
      </w:r>
      <w:r w:rsidRPr="003B5FC1">
        <w:t xml:space="preserve"> its homeland </w:t>
      </w:r>
      <w:r w:rsidRPr="003B5FC1">
        <w:rPr>
          <w:rStyle w:val="Emphasis"/>
          <w:sz w:val="28"/>
          <w:highlight w:val="cyan"/>
        </w:rPr>
        <w:t>security, and less willing to sacrifice</w:t>
      </w:r>
      <w:r w:rsidRPr="003B5FC1">
        <w:rPr>
          <w:rStyle w:val="Emphasis"/>
          <w:sz w:val="28"/>
        </w:rPr>
        <w:t xml:space="preserve"> </w:t>
      </w:r>
      <w:r w:rsidRPr="003B5FC1">
        <w:t xml:space="preserve">resources </w:t>
      </w:r>
      <w:r w:rsidRPr="003B5FC1">
        <w:rPr>
          <w:rStyle w:val="Emphasis"/>
          <w:sz w:val="28"/>
          <w:highlight w:val="cyan"/>
        </w:rPr>
        <w:t>for the sake of others'</w:t>
      </w:r>
      <w:r w:rsidRPr="003B5FC1">
        <w:t xml:space="preserve"> development. The worsening of relations between </w:t>
      </w:r>
      <w:r w:rsidRPr="003B5FC1">
        <w:rPr>
          <w:rStyle w:val="Emphasis"/>
          <w:sz w:val="28"/>
        </w:rPr>
        <w:t xml:space="preserve">a declining America and an internally troubled </w:t>
      </w:r>
      <w:r w:rsidRPr="003B5FC1">
        <w:rPr>
          <w:rStyle w:val="Emphasis"/>
          <w:sz w:val="28"/>
          <w:highlight w:val="cyan"/>
        </w:rPr>
        <w:t>Mexico could</w:t>
      </w:r>
      <w:r w:rsidRPr="003B5FC1">
        <w:rPr>
          <w:rStyle w:val="Emphasis"/>
          <w:sz w:val="28"/>
        </w:rPr>
        <w:t xml:space="preserve"> even </w:t>
      </w:r>
      <w:r w:rsidRPr="003B5FC1">
        <w:rPr>
          <w:rStyle w:val="Emphasis"/>
          <w:sz w:val="28"/>
          <w:highlight w:val="cyan"/>
        </w:rPr>
        <w:t>give rise to</w:t>
      </w:r>
      <w:r w:rsidRPr="003B5FC1">
        <w:rPr>
          <w:rStyle w:val="Emphasis"/>
          <w:sz w:val="28"/>
        </w:rPr>
        <w:t xml:space="preserve"> a particularly ominous phenomenon</w:t>
      </w:r>
      <w:r w:rsidRPr="003B5FC1">
        <w:t xml:space="preserve">: the emergence, as a major issue in nationalistically aroused Mexican politics, of territorial claims justified by history and </w:t>
      </w:r>
      <w:r w:rsidRPr="003B5FC1">
        <w:rPr>
          <w:rStyle w:val="Emphasis"/>
          <w:sz w:val="28"/>
        </w:rPr>
        <w:t xml:space="preserve">ignited by </w:t>
      </w:r>
      <w:r w:rsidRPr="003B5FC1">
        <w:rPr>
          <w:rStyle w:val="Emphasis"/>
          <w:sz w:val="28"/>
          <w:highlight w:val="cyan"/>
        </w:rPr>
        <w:t>cross-border incidents</w:t>
      </w:r>
      <w:r w:rsidRPr="003B5FC1">
        <w:rPr>
          <w:rStyle w:val="Emphasis"/>
          <w:sz w:val="28"/>
        </w:rPr>
        <w:t>.</w:t>
      </w:r>
      <w:r w:rsidRPr="003B5FC1">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3B5FC1">
        <w:rPr>
          <w:rStyle w:val="Emphasis"/>
          <w:sz w:val="28"/>
          <w:highlight w:val="cyan"/>
        </w:rPr>
        <w:t>, the</w:t>
      </w:r>
      <w:r w:rsidRPr="003B5FC1">
        <w:t xml:space="preserve"> potential </w:t>
      </w:r>
      <w:r w:rsidRPr="003B5FC1">
        <w:rPr>
          <w:rStyle w:val="Emphasis"/>
          <w:sz w:val="28"/>
          <w:highlight w:val="cyan"/>
        </w:rPr>
        <w:t xml:space="preserve">absence of a </w:t>
      </w:r>
      <w:r w:rsidRPr="003B5FC1">
        <w:t xml:space="preserve">constructive and </w:t>
      </w:r>
      <w:r w:rsidRPr="003B5FC1">
        <w:rPr>
          <w:rStyle w:val="Emphasis"/>
          <w:sz w:val="28"/>
          <w:highlight w:val="cyan"/>
        </w:rPr>
        <w:t>influential U.S.</w:t>
      </w:r>
      <w:r w:rsidRPr="003B5FC1">
        <w:t xml:space="preserve"> role </w:t>
      </w:r>
      <w:r w:rsidRPr="003B5FC1">
        <w:rPr>
          <w:rStyle w:val="Emphasis"/>
          <w:sz w:val="28"/>
          <w:highlight w:val="cyan"/>
        </w:rPr>
        <w:t>would fatally undermine the</w:t>
      </w:r>
      <w:r w:rsidRPr="003B5FC1">
        <w:t xml:space="preserve"> essential communality of the </w:t>
      </w:r>
      <w:r w:rsidRPr="003B5FC1">
        <w:rPr>
          <w:rStyle w:val="Emphasis"/>
          <w:sz w:val="28"/>
          <w:highlight w:val="cyan"/>
        </w:rPr>
        <w:t>global commons</w:t>
      </w:r>
      <w:r w:rsidRPr="003B5FC1">
        <w:t xml:space="preserve"> because the superiority and ubiquity of </w:t>
      </w:r>
      <w:r w:rsidRPr="003B5FC1">
        <w:rPr>
          <w:rStyle w:val="Emphasis"/>
          <w:sz w:val="28"/>
          <w:highlight w:val="cyan"/>
        </w:rPr>
        <w:t>American power creates order where there would</w:t>
      </w:r>
      <w:r w:rsidRPr="003B5FC1">
        <w:rPr>
          <w:rStyle w:val="Emphasis"/>
          <w:sz w:val="28"/>
        </w:rPr>
        <w:t xml:space="preserve"> normally </w:t>
      </w:r>
      <w:r w:rsidRPr="003B5FC1">
        <w:rPr>
          <w:rStyle w:val="Emphasis"/>
          <w:sz w:val="28"/>
          <w:highlight w:val="cyan"/>
        </w:rPr>
        <w:t>be conflict.</w:t>
      </w:r>
    </w:p>
    <w:p w14:paraId="4C8E4BFF" w14:textId="77777777" w:rsidR="003B5FC1" w:rsidRDefault="003B5FC1" w:rsidP="003B5FC1"/>
    <w:p w14:paraId="45055DCA" w14:textId="77777777" w:rsidR="003B5FC1" w:rsidRDefault="003B5FC1" w:rsidP="003B5FC1">
      <w:pPr>
        <w:pStyle w:val="Heading4"/>
      </w:pPr>
      <w:r>
        <w:t>Heg prevents Indo-Pak War – goes nuclear</w:t>
      </w:r>
    </w:p>
    <w:p w14:paraId="79EBF51B" w14:textId="316A1944" w:rsidR="003B5FC1" w:rsidRDefault="003B5FC1" w:rsidP="003B5FC1">
      <w:r>
        <w:rPr>
          <w:rStyle w:val="StyleStyleBold12pt"/>
        </w:rPr>
        <w:t xml:space="preserve">Brzezinski </w:t>
      </w:r>
      <w:r w:rsidRPr="00F35E49">
        <w:rPr>
          <w:rStyle w:val="StyleStyleBold12pt"/>
        </w:rPr>
        <w:t>‘04</w:t>
      </w:r>
      <w:r>
        <w:t xml:space="preserve"> </w:t>
      </w:r>
      <w:r w:rsidRPr="00F35E49">
        <w:t xml:space="preserve">[Zbigniew, (Former Sect. Of State) </w:t>
      </w:r>
      <w:r>
        <w:t>T</w:t>
      </w:r>
      <w:r w:rsidRPr="00F35E49">
        <w:t>he Choice: Global Domination or Global Leadership, Perseus, New York]</w:t>
      </w:r>
    </w:p>
    <w:p w14:paraId="31D8994A" w14:textId="4E580B3C" w:rsidR="003B5FC1" w:rsidRDefault="003B5FC1" w:rsidP="003B5FC1">
      <w:proofErr w:type="gramStart"/>
      <w:r>
        <w:t>For the time being.</w:t>
      </w:r>
      <w:proofErr w:type="gramEnd"/>
      <w:r>
        <w:t xml:space="preserve"> </w:t>
      </w:r>
      <w:proofErr w:type="gramStart"/>
      <w:r w:rsidRPr="00F35E49">
        <w:rPr>
          <w:rStyle w:val="StyleBoldUnderline"/>
          <w:highlight w:val="cyan"/>
        </w:rPr>
        <w:t>the</w:t>
      </w:r>
      <w:proofErr w:type="gramEnd"/>
      <w:r w:rsidRPr="00F35E49">
        <w:rPr>
          <w:rStyle w:val="StyleBoldUnderline"/>
          <w:highlight w:val="cyan"/>
        </w:rPr>
        <w:t xml:space="preserve"> key US. </w:t>
      </w:r>
      <w:proofErr w:type="gramStart"/>
      <w:r w:rsidRPr="00F35E49">
        <w:rPr>
          <w:rStyle w:val="StyleBoldUnderline"/>
          <w:highlight w:val="cyan"/>
        </w:rPr>
        <w:t>interest</w:t>
      </w:r>
      <w:proofErr w:type="gramEnd"/>
      <w:r w:rsidRPr="00F35E49">
        <w:rPr>
          <w:rStyle w:val="StyleBoldUnderline"/>
          <w:highlight w:val="cyan"/>
        </w:rPr>
        <w:t xml:space="preserve"> is to prevent a nuclear war</w:t>
      </w:r>
      <w:r w:rsidRPr="00F35E49">
        <w:rPr>
          <w:rStyle w:val="StyleBoldUnderline"/>
        </w:rPr>
        <w:t xml:space="preserve"> from erupting </w:t>
      </w:r>
      <w:r w:rsidRPr="00F35E49">
        <w:rPr>
          <w:rStyle w:val="StyleBoldUnderline"/>
          <w:highlight w:val="cyan"/>
        </w:rPr>
        <w:t>between Pakistan and India</w:t>
      </w:r>
      <w:r w:rsidRPr="00F35E49">
        <w:rPr>
          <w:rStyle w:val="StyleBoldUnderline"/>
        </w:rPr>
        <w:t xml:space="preserve"> and to discourage any further regional proliferation</w:t>
      </w:r>
      <w:r>
        <w:t>, especially since there can he little doubt that the once-imperial and nationally ambitious Iran looks with under</w:t>
      </w:r>
      <w:r>
        <w:softHyphen/>
        <w:t>standable envy at its nuclear-armed neighbors. Of the two goals, the prevention of a nuclear war may be somewhat easier to pursue because the very possession of nuclear weaponry is forcing both the Indian and the Pakistani militaries to calculate more cautiously the potential con</w:t>
      </w:r>
      <w:r>
        <w:softHyphen/>
        <w:t xml:space="preserve">sequences of their periodic border clashes. Nonetheless, </w:t>
      </w:r>
      <w:r w:rsidRPr="00F35E49">
        <w:rPr>
          <w:rStyle w:val="StyleBoldUnderline"/>
        </w:rPr>
        <w:t xml:space="preserve">the unresolved issue of </w:t>
      </w:r>
      <w:r w:rsidRPr="00F35E49">
        <w:rPr>
          <w:rStyle w:val="StyleBoldUnderline"/>
          <w:highlight w:val="cyan"/>
        </w:rPr>
        <w:t>Kashmir is bound to pro</w:t>
      </w:r>
      <w:r w:rsidRPr="00F35E49">
        <w:rPr>
          <w:rStyle w:val="StyleBoldUnderline"/>
          <w:highlight w:val="cyan"/>
        </w:rPr>
        <w:softHyphen/>
        <w:t>duce</w:t>
      </w:r>
      <w:r w:rsidRPr="00F35E49">
        <w:rPr>
          <w:rStyle w:val="StyleBoldUnderline"/>
        </w:rPr>
        <w:t xml:space="preserve"> repeated </w:t>
      </w:r>
      <w:r w:rsidRPr="00F35E49">
        <w:rPr>
          <w:rStyle w:val="StyleBoldUnderline"/>
          <w:highlight w:val="cyan"/>
        </w:rPr>
        <w:t>collisions</w:t>
      </w:r>
      <w:r w:rsidRPr="00F35E49">
        <w:rPr>
          <w:rStyle w:val="StyleBoldUnderline"/>
        </w:rPr>
        <w:t>, each of which inflames the volatile and reli</w:t>
      </w:r>
      <w:r w:rsidRPr="00F35E49">
        <w:rPr>
          <w:rStyle w:val="StyleBoldUnderline"/>
        </w:rPr>
        <w:softHyphen/>
        <w:t>giously conflicted Muslim and Hindu masses. Pakistan could then even become a fundamentalist Muslim state (</w:t>
      </w:r>
      <w:r>
        <w:t>thus probably determin</w:t>
      </w:r>
      <w:r>
        <w:softHyphen/>
        <w:t>ing Afghanistan’s fate as well), while India might be seized by fanatical Hindu passions</w:t>
      </w:r>
      <w:r w:rsidRPr="00F35E49">
        <w:rPr>
          <w:rStyle w:val="StyleBoldUnderline"/>
          <w:highlight w:val="cyan"/>
        </w:rPr>
        <w:t>. Irrationality might then overwhelm the strategic restraint inherent in the nuclear calculus</w:t>
      </w:r>
      <w:r w:rsidRPr="00F35E49">
        <w:rPr>
          <w:rStyle w:val="StyleBoldUnderline"/>
        </w:rPr>
        <w:t>.</w:t>
      </w:r>
      <w:r>
        <w:rPr>
          <w:rStyle w:val="StyleBoldUnderline"/>
        </w:rPr>
        <w:t xml:space="preserve"> </w:t>
      </w:r>
      <w:r w:rsidRPr="00F35E49">
        <w:rPr>
          <w:rStyle w:val="StyleBoldUnderline"/>
        </w:rPr>
        <w:t>Just as the West for years has been relatively indifferent to the unresolved Palestinian issue, so it has also neglected Kashmir</w:t>
      </w:r>
      <w:r>
        <w:t>.</w:t>
      </w:r>
      <w:r>
        <w:rPr>
          <w:rStyle w:val="reduce2"/>
        </w:rPr>
        <w:t xml:space="preserve"> India has been able to insist formally that there is no Kashmir issue, either between India and Pakistan or for the international community as a whole—that it is an internal matter. Pakistan in turn has relied on thinly camouflaged official support for guerrilla and terrorist actions against India’s control of the province as a way of keeping the issue alive—thereby also precipitating increasingly heavy-handed Indian repression of Kashmiris suspected of disloyalty. Once both countries acquired nuclear weapons, the Kashmir issue inevitably gained wider international significance. The question of Kashmir has now become part of the larger problem of instability in the Global Balkans</w:t>
      </w:r>
      <w:r w:rsidRPr="00F35E49">
        <w:rPr>
          <w:rStyle w:val="StyleBoldUnderline"/>
        </w:rPr>
        <w:t>. Its peaceful resolution is likely to he at least as difficult as that of the Arab-Israeli conflict</w:t>
      </w:r>
      <w:r>
        <w:t>. The conflict involves two major states that jointly have a population approaching 1.2 billion people—roughly one-fifth of the world—and much of that population is still pre-modern, semiliterate, and suscep</w:t>
      </w:r>
      <w:r>
        <w:softHyphen/>
        <w:t xml:space="preserve">tible (even among the elites) to demagogic appeals. </w:t>
      </w:r>
      <w:r w:rsidRPr="00F35E49">
        <w:rPr>
          <w:rStyle w:val="StyleBoldUnderline"/>
          <w:highlight w:val="cyan"/>
        </w:rPr>
        <w:t>Fostering a compromise</w:t>
      </w:r>
      <w:r w:rsidRPr="00F35E49">
        <w:rPr>
          <w:rStyle w:val="StyleBoldUnderline"/>
        </w:rPr>
        <w:t xml:space="preserve"> in that setting </w:t>
      </w:r>
      <w:r w:rsidRPr="00F35E49">
        <w:rPr>
          <w:rStyle w:val="StyleBoldUnderline"/>
          <w:highlight w:val="cyan"/>
        </w:rPr>
        <w:t>will require sustained outside engagement, considerable international pressure</w:t>
      </w:r>
      <w:r w:rsidRPr="00F35E49">
        <w:rPr>
          <w:rStyle w:val="StyleBoldUnderline"/>
        </w:rPr>
        <w:t xml:space="preserve">, major political and financial inducements, and a great deal of patience. Here again, political solidarity between the </w:t>
      </w:r>
      <w:r w:rsidRPr="00F35E49">
        <w:rPr>
          <w:rStyle w:val="Emphasis"/>
        </w:rPr>
        <w:t>U</w:t>
      </w:r>
      <w:r w:rsidRPr="00F35E49">
        <w:rPr>
          <w:rStyle w:val="StyleBoldUnderline"/>
        </w:rPr>
        <w:t xml:space="preserve">nited </w:t>
      </w:r>
      <w:r w:rsidRPr="00F35E49">
        <w:rPr>
          <w:rStyle w:val="Emphasis"/>
        </w:rPr>
        <w:t>S</w:t>
      </w:r>
      <w:r w:rsidRPr="00F35E49">
        <w:rPr>
          <w:rStyle w:val="StyleBoldUnderline"/>
        </w:rPr>
        <w:t xml:space="preserve">tates and the </w:t>
      </w:r>
      <w:r w:rsidRPr="00F35E49">
        <w:rPr>
          <w:rStyle w:val="Emphasis"/>
        </w:rPr>
        <w:t>E</w:t>
      </w:r>
      <w:r w:rsidRPr="00F35E49">
        <w:rPr>
          <w:rStyle w:val="StyleBoldUnderline"/>
        </w:rPr>
        <w:t xml:space="preserve">uropean </w:t>
      </w:r>
      <w:r w:rsidRPr="00F35E49">
        <w:rPr>
          <w:rStyle w:val="Emphasis"/>
        </w:rPr>
        <w:t>U</w:t>
      </w:r>
      <w:r w:rsidRPr="00F35E49">
        <w:rPr>
          <w:rStyle w:val="StyleBoldUnderline"/>
        </w:rPr>
        <w:t>nion</w:t>
      </w:r>
      <w:r w:rsidRPr="00F35E49">
        <w:t xml:space="preserve">, perhaps tangibly backed by Japan, </w:t>
      </w:r>
      <w:r w:rsidRPr="00F35E49">
        <w:rPr>
          <w:rStyle w:val="StyleBoldUnderline"/>
        </w:rPr>
        <w:t>would make even</w:t>
      </w:r>
      <w:r w:rsidRPr="00F35E49">
        <w:rPr>
          <w:rStyle w:val="StyleBoldUnderline"/>
        </w:rPr>
        <w:softHyphen/>
        <w:t>tual success more likely. Great Britain,</w:t>
      </w:r>
      <w:r w:rsidRPr="00F35E49">
        <w:t xml:space="preserve"> for historical reasons, </w:t>
      </w:r>
      <w:r w:rsidRPr="00F35E49">
        <w:rPr>
          <w:rStyle w:val="StyleBoldUnderline"/>
        </w:rPr>
        <w:t>can play an important diplomatic role, especially in concert with the United States</w:t>
      </w:r>
      <w:r w:rsidRPr="00F35E49">
        <w:t>. Both Russia and China may be supportive, since neither would benefit from a nuclear war in its immediate proximity, and each can subtly influence the major purchaser of its arms exports (India in the case of Russia, Pakistan in the case of China). The reality, however, is that a major collective international effort is likely only in the face of an imminent threat of war, with international concern rapidly fading once the threat recedes [P. 76-77]</w:t>
      </w:r>
    </w:p>
    <w:p w14:paraId="766D5D12" w14:textId="6B79D7A3" w:rsidR="003B5FC1" w:rsidRPr="003B5FC1" w:rsidRDefault="003B5FC1" w:rsidP="003B5FC1">
      <w:pPr>
        <w:pStyle w:val="Heading4"/>
      </w:pPr>
      <w:r>
        <w:t>ALSO</w:t>
      </w:r>
      <w:r w:rsidRPr="003B5FC1">
        <w:t xml:space="preserve"> key to European stability</w:t>
      </w:r>
    </w:p>
    <w:p w14:paraId="5C988495" w14:textId="77777777" w:rsidR="003B5FC1" w:rsidRPr="003B5FC1" w:rsidRDefault="003B5FC1" w:rsidP="003B5FC1">
      <w:r w:rsidRPr="003B5FC1">
        <w:rPr>
          <w:rStyle w:val="StyleStyleBold12pt"/>
        </w:rPr>
        <w:t>Kagan ‘7 </w:t>
      </w:r>
      <w:r w:rsidRPr="003B5FC1">
        <w:t>– Senior Associate at the Carnegie Endowment for International Peace and Senior Transatlantic Fellow at the German Marshall Fund (Robert, “End of Dreams, Return of History,” Hoover Institution, No. 144, August/September, </w:t>
      </w:r>
      <w:r w:rsidRPr="003B5FC1">
        <w:fldChar w:fldCharType="begin"/>
      </w:r>
      <w:r w:rsidRPr="003B5FC1">
        <w:instrText xml:space="preserve"> HYPERLINK "http://www.hoover.org/publications/policy-review/article/6136" \t "_blank" </w:instrText>
      </w:r>
      <w:r w:rsidRPr="003B5FC1">
        <w:fldChar w:fldCharType="separate"/>
      </w:r>
      <w:r w:rsidRPr="003B5FC1">
        <w:t>http://www.hoover.org/publications/policy-review/article/6136</w:t>
      </w:r>
      <w:r w:rsidRPr="003B5FC1">
        <w:fldChar w:fldCharType="end"/>
      </w:r>
      <w:r w:rsidRPr="003B5FC1">
        <w:t>)</w:t>
      </w:r>
    </w:p>
    <w:p w14:paraId="62232A82" w14:textId="77777777" w:rsidR="003B5FC1" w:rsidRPr="003B5FC1" w:rsidRDefault="003B5FC1" w:rsidP="003B5FC1">
      <w:r w:rsidRPr="003B5FC1">
        <w:t>Such </w:t>
      </w:r>
      <w:r w:rsidRPr="003B5FC1">
        <w:rPr>
          <w:rStyle w:val="StyleBoldUnderline"/>
          <w:highlight w:val="cyan"/>
        </w:rPr>
        <w:t>order</w:t>
      </w:r>
      <w:r w:rsidRPr="003B5FC1">
        <w:rPr>
          <w:rStyle w:val="StyleBoldUnderline"/>
        </w:rPr>
        <w:t> </w:t>
      </w:r>
      <w:r w:rsidRPr="003B5FC1">
        <w:t>as exists in the world </w:t>
      </w:r>
      <w:r w:rsidRPr="003B5FC1">
        <w:rPr>
          <w:rStyle w:val="StyleBoldUnderline"/>
          <w:highlight w:val="cyan"/>
        </w:rPr>
        <w:t>rests</w:t>
      </w:r>
      <w:r w:rsidRPr="003B5FC1">
        <w:t xml:space="preserve"> not merely on the goodwill of peoples but </w:t>
      </w:r>
      <w:r w:rsidRPr="003B5FC1">
        <w:rPr>
          <w:rStyle w:val="StyleBoldUnderline"/>
          <w:highlight w:val="cyan"/>
        </w:rPr>
        <w:t>on</w:t>
      </w:r>
      <w:r w:rsidRPr="003B5FC1">
        <w:t xml:space="preserve"> a foundation provided by </w:t>
      </w:r>
      <w:r w:rsidRPr="003B5FC1">
        <w:rPr>
          <w:rStyle w:val="StyleBoldUnderline"/>
          <w:highlight w:val="cyan"/>
        </w:rPr>
        <w:t>American power</w:t>
      </w:r>
      <w:r w:rsidRPr="003B5FC1">
        <w:t xml:space="preserve">. </w:t>
      </w:r>
      <w:r w:rsidRPr="003B5FC1">
        <w:rPr>
          <w:rStyle w:val="StyleBoldUnderline"/>
          <w:highlight w:val="cyan"/>
        </w:rPr>
        <w:t>Even the E</w:t>
      </w:r>
      <w:r w:rsidRPr="003B5FC1">
        <w:t xml:space="preserve">uropean </w:t>
      </w:r>
      <w:r w:rsidRPr="003B5FC1">
        <w:rPr>
          <w:rStyle w:val="StyleBoldUnderline"/>
          <w:highlight w:val="cyan"/>
        </w:rPr>
        <w:t>U</w:t>
      </w:r>
      <w:r w:rsidRPr="003B5FC1">
        <w:t>nion, that great geopolitical miracle, </w:t>
      </w:r>
      <w:r w:rsidRPr="003B5FC1">
        <w:rPr>
          <w:rStyle w:val="StyleBoldUnderline"/>
          <w:highlight w:val="cyan"/>
        </w:rPr>
        <w:t>owes</w:t>
      </w:r>
      <w:r w:rsidRPr="003B5FC1">
        <w:rPr>
          <w:rStyle w:val="StyleBoldUnderline"/>
        </w:rPr>
        <w:t xml:space="preserve"> </w:t>
      </w:r>
      <w:r w:rsidRPr="003B5FC1">
        <w:t xml:space="preserve">its founding </w:t>
      </w:r>
      <w:r w:rsidRPr="003B5FC1">
        <w:rPr>
          <w:rStyle w:val="StyleBoldUnderline"/>
          <w:highlight w:val="cyan"/>
        </w:rPr>
        <w:t>to American power</w:t>
      </w:r>
      <w:r w:rsidRPr="003B5FC1">
        <w:t xml:space="preserve">, for </w:t>
      </w:r>
      <w:r w:rsidRPr="003B5FC1">
        <w:rPr>
          <w:rStyle w:val="StyleBoldUnderline"/>
          <w:highlight w:val="cyan"/>
        </w:rPr>
        <w:t>without it</w:t>
      </w:r>
      <w:r w:rsidRPr="003B5FC1">
        <w:t xml:space="preserve"> the </w:t>
      </w:r>
      <w:r w:rsidRPr="003B5FC1">
        <w:rPr>
          <w:rStyle w:val="StyleBoldUnderline"/>
          <w:highlight w:val="cyan"/>
        </w:rPr>
        <w:t>Europe</w:t>
      </w:r>
      <w:r w:rsidRPr="003B5FC1">
        <w:t xml:space="preserve">an nations after World War ii </w:t>
      </w:r>
      <w:r w:rsidRPr="003B5FC1">
        <w:rPr>
          <w:rStyle w:val="StyleBoldUnderline"/>
          <w:highlight w:val="cyan"/>
        </w:rPr>
        <w:t>would never</w:t>
      </w:r>
      <w:r w:rsidRPr="003B5FC1">
        <w:t xml:space="preserve"> have </w:t>
      </w:r>
      <w:r w:rsidRPr="003B5FC1">
        <w:rPr>
          <w:rStyle w:val="StyleBoldUnderline"/>
          <w:highlight w:val="cyan"/>
        </w:rPr>
        <w:t>felt secure</w:t>
      </w:r>
      <w:r w:rsidRPr="003B5FC1">
        <w:t xml:space="preserve"> enough to reintegrate Germany. Most Europeans recoil at the thought, but even today </w:t>
      </w:r>
      <w:r w:rsidRPr="003B5FC1">
        <w:rPr>
          <w:rStyle w:val="StyleBoldUnderline"/>
          <w:highlight w:val="cyan"/>
        </w:rPr>
        <w:t>Europe ’s stability depends on the guarantee</w:t>
      </w:r>
      <w:r w:rsidRPr="003B5FC1">
        <w:t xml:space="preserve">, however distant and one hopes unnecessary, that </w:t>
      </w:r>
      <w:r w:rsidRPr="003B5FC1">
        <w:rPr>
          <w:rStyle w:val="StyleBoldUnderline"/>
          <w:highlight w:val="cyan"/>
        </w:rPr>
        <w:t>the U</w:t>
      </w:r>
      <w:r w:rsidRPr="003B5FC1">
        <w:t xml:space="preserve">nited </w:t>
      </w:r>
      <w:r w:rsidRPr="003B5FC1">
        <w:rPr>
          <w:rStyle w:val="StyleBoldUnderline"/>
          <w:highlight w:val="cyan"/>
        </w:rPr>
        <w:t>S</w:t>
      </w:r>
      <w:r w:rsidRPr="003B5FC1">
        <w:t xml:space="preserve">tates </w:t>
      </w:r>
      <w:r w:rsidRPr="003B5FC1">
        <w:rPr>
          <w:rStyle w:val="StyleBoldUnderline"/>
          <w:highlight w:val="cyan"/>
        </w:rPr>
        <w:t>could step in to check</w:t>
      </w:r>
      <w:r w:rsidRPr="003B5FC1">
        <w:t xml:space="preserve"> any </w:t>
      </w:r>
      <w:r w:rsidRPr="003B5FC1">
        <w:rPr>
          <w:rStyle w:val="StyleBoldUnderline"/>
          <w:highlight w:val="cyan"/>
        </w:rPr>
        <w:t>dangerous development</w:t>
      </w:r>
      <w:r w:rsidRPr="003B5FC1">
        <w:t xml:space="preserve"> on the continent. </w:t>
      </w:r>
      <w:r w:rsidRPr="003B5FC1">
        <w:rPr>
          <w:rStyle w:val="StyleBoldUnderline"/>
          <w:highlight w:val="cyan"/>
        </w:rPr>
        <w:t>In a</w:t>
      </w:r>
      <w:r w:rsidRPr="003B5FC1">
        <w:t xml:space="preserve"> genuinely </w:t>
      </w:r>
      <w:r w:rsidRPr="003B5FC1">
        <w:rPr>
          <w:rStyle w:val="StyleBoldUnderline"/>
          <w:highlight w:val="cyan"/>
        </w:rPr>
        <w:t>multipolar world, that would not be possible</w:t>
      </w:r>
      <w:r w:rsidRPr="003B5FC1">
        <w:t xml:space="preserve"> without renewing the danger of world war.</w:t>
      </w:r>
    </w:p>
    <w:p w14:paraId="653CBB46" w14:textId="796C4028" w:rsidR="003B5FC1" w:rsidRPr="003B5FC1" w:rsidRDefault="003B5FC1" w:rsidP="003B5FC1">
      <w:pPr>
        <w:pStyle w:val="Heading4"/>
        <w:rPr>
          <w:rFonts w:cs="Arial"/>
          <w:color w:val="222222"/>
        </w:rPr>
      </w:pPr>
      <w:r w:rsidRPr="003B5FC1">
        <w:t>Goes nuclear</w:t>
      </w:r>
    </w:p>
    <w:p w14:paraId="4ACA5CA2" w14:textId="65E9575A" w:rsidR="003B5FC1" w:rsidRPr="003B5FC1" w:rsidRDefault="003B5FC1" w:rsidP="003B5FC1">
      <w:r w:rsidRPr="003B5FC1">
        <w:rPr>
          <w:rStyle w:val="StyleStyleBold12pt"/>
        </w:rPr>
        <w:t>Glaser ’93 </w:t>
      </w:r>
      <w:r w:rsidRPr="003B5FC1">
        <w:t>(Charles L Glaser (Professor of Public Policy at University of Chicago) 1993 International Security, Summer, p. 8-9)</w:t>
      </w:r>
    </w:p>
    <w:p w14:paraId="50509A1A" w14:textId="77777777" w:rsidR="003B5FC1" w:rsidRPr="003B5FC1" w:rsidRDefault="003B5FC1" w:rsidP="003B5FC1">
      <w:pPr>
        <w:rPr>
          <w:rFonts w:cs="Arial"/>
        </w:rPr>
      </w:pPr>
      <w:r w:rsidRPr="003B5FC1">
        <w:t>However, although the lack of an imminent Soviet threat eliminates the most obvious danger, U.S. security has not been entirely separated from the future of Western Europe. The ending of the Cold War has brought many benefits, but has not eliminated the possibility of major power war, especially since such </w:t>
      </w:r>
      <w:r w:rsidRPr="003B5FC1">
        <w:rPr>
          <w:rStyle w:val="StyleBoldUnderline"/>
          <w:highlight w:val="cyan"/>
        </w:rPr>
        <w:t>a war could grow out of a smaller conflict in the East.</w:t>
      </w:r>
      <w:r w:rsidRPr="003B5FC1">
        <w:rPr>
          <w:rStyle w:val="apple-converted-space"/>
          <w:color w:val="222222"/>
          <w:lang w:val="x-none"/>
        </w:rPr>
        <w:t> </w:t>
      </w:r>
      <w:r w:rsidRPr="003B5FC1">
        <w:rPr>
          <w:lang w:val="x-none"/>
        </w:rPr>
        <w:t>And, although nuclear weapons have greatly reduced the threat that a European hegemon would pose to U.S. security, a sound case nevertheless remains that a European war could threaten U.S. security.</w:t>
      </w:r>
      <w:r w:rsidRPr="003B5FC1">
        <w:rPr>
          <w:rStyle w:val="apple-converted-space"/>
          <w:color w:val="222222"/>
          <w:sz w:val="28"/>
          <w:szCs w:val="28"/>
          <w:lang w:val="x-none"/>
        </w:rPr>
        <w:t> </w:t>
      </w:r>
      <w:r w:rsidRPr="003B5FC1">
        <w:rPr>
          <w:rStyle w:val="StyleBoldUnderline"/>
          <w:highlight w:val="cyan"/>
        </w:rPr>
        <w:t>The U</w:t>
      </w:r>
      <w:r w:rsidRPr="003B5FC1">
        <w:t xml:space="preserve">nited </w:t>
      </w:r>
      <w:r w:rsidRPr="003B5FC1">
        <w:rPr>
          <w:rStyle w:val="StyleBoldUnderline"/>
          <w:highlight w:val="cyan"/>
        </w:rPr>
        <w:t>S</w:t>
      </w:r>
      <w:r w:rsidRPr="003B5FC1">
        <w:t>tates</w:t>
      </w:r>
      <w:r w:rsidRPr="003B5FC1">
        <w:rPr>
          <w:rStyle w:val="apple-converted-space"/>
          <w:color w:val="222222"/>
          <w:sz w:val="28"/>
          <w:szCs w:val="28"/>
          <w:lang w:val="x-none"/>
        </w:rPr>
        <w:t> </w:t>
      </w:r>
      <w:r w:rsidRPr="003B5FC1">
        <w:rPr>
          <w:lang w:val="x-none"/>
        </w:rPr>
        <w:t>could</w:t>
      </w:r>
      <w:r w:rsidRPr="003B5FC1">
        <w:t>be</w:t>
      </w:r>
      <w:r w:rsidRPr="003B5FC1">
        <w:rPr>
          <w:sz w:val="28"/>
          <w:szCs w:val="28"/>
          <w:shd w:val="clear" w:color="auto" w:fill="00FFFF"/>
          <w:lang w:val="x-none"/>
        </w:rPr>
        <w:t xml:space="preserve"> </w:t>
      </w:r>
      <w:r w:rsidRPr="003B5FC1">
        <w:rPr>
          <w:rStyle w:val="StyleBoldUnderline"/>
          <w:highlight w:val="cyan"/>
        </w:rPr>
        <w:t>drawn into such a war</w:t>
      </w:r>
      <w:r w:rsidRPr="003B5FC1">
        <w:rPr>
          <w:sz w:val="28"/>
          <w:szCs w:val="28"/>
          <w:lang w:val="x-none"/>
        </w:rPr>
        <w:t>,</w:t>
      </w:r>
      <w:r w:rsidRPr="003B5FC1">
        <w:rPr>
          <w:rStyle w:val="apple-converted-space"/>
          <w:color w:val="222222"/>
          <w:lang w:val="x-none"/>
        </w:rPr>
        <w:t> </w:t>
      </w:r>
      <w:r w:rsidRPr="003B5FC1">
        <w:rPr>
          <w:lang w:val="x-none"/>
        </w:rPr>
        <w:t>even if strict security considerations suggested it should stay out.</w:t>
      </w:r>
      <w:r w:rsidRPr="003B5FC1">
        <w:rPr>
          <w:rStyle w:val="apple-converted-space"/>
          <w:color w:val="222222"/>
          <w:lang w:val="x-none"/>
        </w:rPr>
        <w:t> </w:t>
      </w:r>
      <w:r w:rsidRPr="003B5FC1">
        <w:rPr>
          <w:rStyle w:val="StyleBoldUnderline"/>
          <w:highlight w:val="cyan"/>
        </w:rPr>
        <w:t>A major power war could escalate to a nuclear war</w:t>
      </w:r>
      <w:r w:rsidRPr="003B5FC1">
        <w:rPr>
          <w:rStyle w:val="StyleBoldUnderline"/>
        </w:rPr>
        <w:t xml:space="preserve"> </w:t>
      </w:r>
      <w:r w:rsidRPr="003B5FC1">
        <w:rPr>
          <w:rStyle w:val="StyleBoldUnderline"/>
          <w:highlight w:val="cyan"/>
        </w:rPr>
        <w:t>that</w:t>
      </w:r>
      <w:r w:rsidRPr="003B5FC1">
        <w:rPr>
          <w:lang w:val="x-none"/>
        </w:rPr>
        <w:t>, especially if the United States joins,</w:t>
      </w:r>
      <w:r w:rsidRPr="003B5FC1">
        <w:rPr>
          <w:rStyle w:val="apple-converted-space"/>
          <w:color w:val="222222"/>
          <w:sz w:val="28"/>
          <w:szCs w:val="28"/>
          <w:lang w:val="x-none"/>
        </w:rPr>
        <w:t> </w:t>
      </w:r>
      <w:r w:rsidRPr="003B5FC1">
        <w:rPr>
          <w:rStyle w:val="StyleBoldUnderline"/>
          <w:highlight w:val="cyan"/>
        </w:rPr>
        <w:t xml:space="preserve">could include attacks against </w:t>
      </w:r>
      <w:r w:rsidRPr="003B5FC1">
        <w:rPr>
          <w:rStyle w:val="StyleBoldUnderline"/>
        </w:rPr>
        <w:t xml:space="preserve">the </w:t>
      </w:r>
      <w:r w:rsidRPr="003B5FC1">
        <w:rPr>
          <w:rStyle w:val="StyleBoldUnderline"/>
          <w:highlight w:val="cyan"/>
        </w:rPr>
        <w:t>America</w:t>
      </w:r>
      <w:r w:rsidRPr="003B5FC1">
        <w:rPr>
          <w:rStyle w:val="StyleBoldUnderline"/>
        </w:rPr>
        <w:t>n homeland</w:t>
      </w:r>
      <w:r w:rsidRPr="003B5FC1">
        <w:rPr>
          <w:sz w:val="28"/>
          <w:szCs w:val="28"/>
          <w:lang w:val="x-none"/>
        </w:rPr>
        <w:t>.</w:t>
      </w:r>
      <w:r w:rsidRPr="003B5FC1">
        <w:rPr>
          <w:rStyle w:val="apple-converted-space"/>
          <w:color w:val="222222"/>
          <w:sz w:val="28"/>
          <w:szCs w:val="28"/>
          <w:lang w:val="x-none"/>
        </w:rPr>
        <w:t> </w:t>
      </w:r>
      <w:r w:rsidRPr="003B5FC1">
        <w:rPr>
          <w:lang w:val="x-none"/>
        </w:rPr>
        <w:t>Thus, the United States should not be unconcerned about Europe’s future.</w:t>
      </w:r>
    </w:p>
    <w:p w14:paraId="3DE7F38C" w14:textId="77777777" w:rsidR="00474643" w:rsidRPr="003B5FC1" w:rsidRDefault="00474643" w:rsidP="00474643"/>
    <w:p w14:paraId="0889ED26" w14:textId="77777777" w:rsidR="00474643" w:rsidRPr="003B5FC1" w:rsidRDefault="00474643" w:rsidP="00474643"/>
    <w:p w14:paraId="1CD6B67F" w14:textId="77777777" w:rsidR="007B58CA" w:rsidRPr="003B5FC1" w:rsidRDefault="007B58CA" w:rsidP="007B58CA"/>
    <w:p w14:paraId="6AEE58BD" w14:textId="77777777" w:rsidR="00B00719" w:rsidRPr="00344FE4" w:rsidRDefault="00B00719" w:rsidP="00B00719">
      <w:pPr>
        <w:pStyle w:val="Heading2"/>
        <w:rPr>
          <w:sz w:val="56"/>
        </w:rPr>
      </w:pPr>
      <w:r w:rsidRPr="00344FE4">
        <w:rPr>
          <w:sz w:val="56"/>
        </w:rPr>
        <w:t>2AC – Round 1</w:t>
      </w:r>
    </w:p>
    <w:p w14:paraId="54CF3129" w14:textId="77777777" w:rsidR="00B00719" w:rsidRPr="00344FE4" w:rsidRDefault="00B00719" w:rsidP="00B00719">
      <w:pPr>
        <w:rPr>
          <w:lang w:eastAsia="ko-KR"/>
        </w:rPr>
      </w:pPr>
    </w:p>
    <w:p w14:paraId="2B9DDE51" w14:textId="77777777" w:rsidR="00B00719" w:rsidRPr="00344FE4" w:rsidRDefault="00B00719" w:rsidP="00B00719">
      <w:pPr>
        <w:rPr>
          <w:lang w:eastAsia="ko-KR"/>
        </w:rPr>
      </w:pPr>
    </w:p>
    <w:p w14:paraId="62669CE5" w14:textId="77777777" w:rsidR="00B00719" w:rsidRPr="00344FE4" w:rsidRDefault="00B00719" w:rsidP="00B00719">
      <w:pPr>
        <w:rPr>
          <w:b/>
          <w:sz w:val="24"/>
        </w:rPr>
      </w:pPr>
      <w:r w:rsidRPr="00344FE4">
        <w:rPr>
          <w:b/>
          <w:sz w:val="24"/>
        </w:rPr>
        <w:t xml:space="preserve">Biodiversity is key to </w:t>
      </w:r>
      <w:r w:rsidRPr="00344FE4">
        <w:rPr>
          <w:rFonts w:hint="eastAsia"/>
          <w:b/>
          <w:sz w:val="24"/>
          <w:lang w:eastAsia="ko-KR"/>
        </w:rPr>
        <w:t>value to life</w:t>
      </w:r>
      <w:r w:rsidRPr="00344FE4">
        <w:rPr>
          <w:b/>
          <w:sz w:val="24"/>
        </w:rPr>
        <w:t xml:space="preserve"> – without out it we lose our </w:t>
      </w:r>
      <w:proofErr w:type="gramStart"/>
      <w:r w:rsidRPr="00344FE4">
        <w:rPr>
          <w:b/>
          <w:sz w:val="24"/>
        </w:rPr>
        <w:t>well being</w:t>
      </w:r>
      <w:proofErr w:type="gramEnd"/>
      <w:r w:rsidRPr="00344FE4">
        <w:rPr>
          <w:b/>
          <w:sz w:val="24"/>
        </w:rPr>
        <w:t xml:space="preserve"> </w:t>
      </w:r>
    </w:p>
    <w:p w14:paraId="159DE45F" w14:textId="77777777" w:rsidR="00B00719" w:rsidRPr="00344FE4" w:rsidRDefault="00B00719" w:rsidP="00B00719">
      <w:r w:rsidRPr="00344FE4">
        <w:rPr>
          <w:b/>
          <w:sz w:val="24"/>
        </w:rPr>
        <w:t>GreenFacts 08</w:t>
      </w:r>
      <w:r w:rsidRPr="00344FE4">
        <w:t xml:space="preserve">, (GreenFacts Foundation international </w:t>
      </w:r>
      <w:hyperlink r:id="rId24" w:history="1">
        <w:r w:rsidRPr="00344FE4">
          <w:rPr>
            <w:color w:val="002EBB"/>
          </w:rPr>
          <w:t>non-profit</w:t>
        </w:r>
      </w:hyperlink>
      <w:r w:rsidRPr="00344FE4">
        <w:t xml:space="preserve"> organization that produces short scientific summaries. </w:t>
      </w:r>
      <w:hyperlink r:id="rId25" w:anchor="1" w:history="1">
        <w:r w:rsidRPr="00344FE4">
          <w:rPr>
            <w:rStyle w:val="Hyperlink"/>
          </w:rPr>
          <w:t>http://www.greenfacts.org/en/biodiversity/l-2/2-biodiversity-synthesis-report.htm#1</w:t>
        </w:r>
      </w:hyperlink>
      <w:proofErr w:type="gramStart"/>
      <w:r w:rsidRPr="00344FE4">
        <w:t xml:space="preserve"> )</w:t>
      </w:r>
      <w:proofErr w:type="gramEnd"/>
      <w:r w:rsidRPr="00344FE4">
        <w:t xml:space="preserve"> </w:t>
      </w:r>
    </w:p>
    <w:p w14:paraId="654EC88E" w14:textId="77777777" w:rsidR="00B00719" w:rsidRPr="00344FE4" w:rsidRDefault="00C138CA" w:rsidP="00B00719">
      <w:hyperlink r:id="rId26" w:anchor="1" w:history="1">
        <w:r w:rsidR="00B00719" w:rsidRPr="00344FE4">
          <w:rPr>
            <w:rStyle w:val="Hyperlink"/>
          </w:rPr>
          <w:t>http://www.greenfacts.org/en/biodiversity/l-2/2-biodiversity-synthesis-report.htm#1</w:t>
        </w:r>
      </w:hyperlink>
    </w:p>
    <w:p w14:paraId="1A70EAB2" w14:textId="77777777" w:rsidR="00B00719" w:rsidRPr="00344FE4" w:rsidRDefault="00B00719" w:rsidP="00B00719">
      <w:r w:rsidRPr="00344FE4">
        <w:rPr>
          <w:rStyle w:val="underlinedChar"/>
          <w:sz w:val="36"/>
          <w:highlight w:val="cyan"/>
        </w:rPr>
        <w:t>Freedom of choice</w:t>
      </w:r>
      <w:r w:rsidRPr="00344FE4">
        <w:rPr>
          <w:rStyle w:val="underlinedChar"/>
          <w:sz w:val="36"/>
        </w:rPr>
        <w:t xml:space="preserve"> and action within the MA context </w:t>
      </w:r>
      <w:r w:rsidRPr="00344FE4">
        <w:rPr>
          <w:rStyle w:val="underlinedChar"/>
          <w:sz w:val="36"/>
          <w:highlight w:val="cyan"/>
        </w:rPr>
        <w:t>refers to individuals having control over what happens and being able to achieve what they value</w:t>
      </w:r>
      <w:r w:rsidRPr="00344FE4">
        <w:rPr>
          <w:rStyle w:val="underlinedChar"/>
          <w:sz w:val="36"/>
        </w:rPr>
        <w:t xml:space="preserve"> (</w:t>
      </w:r>
      <w:proofErr w:type="gramStart"/>
      <w:r w:rsidRPr="00344FE4">
        <w:rPr>
          <w:rStyle w:val="underlinedChar"/>
          <w:sz w:val="36"/>
        </w:rPr>
        <w:t>CF3 )</w:t>
      </w:r>
      <w:proofErr w:type="gramEnd"/>
      <w:r w:rsidRPr="00344FE4">
        <w:rPr>
          <w:rStyle w:val="underlinedChar"/>
          <w:sz w:val="36"/>
        </w:rPr>
        <w:t xml:space="preserve">. </w:t>
      </w:r>
      <w:r w:rsidRPr="00344FE4">
        <w:rPr>
          <w:rStyle w:val="underlinedChar"/>
          <w:sz w:val="36"/>
          <w:highlight w:val="cyan"/>
        </w:rPr>
        <w:t>Loss of biodiversity often means a loss of choices</w:t>
      </w:r>
      <w:r w:rsidRPr="00344FE4">
        <w:rPr>
          <w:rStyle w:val="underlinedChar"/>
          <w:sz w:val="36"/>
        </w:rPr>
        <w:t>.</w:t>
      </w:r>
      <w:r w:rsidRPr="00344FE4">
        <w:t xml:space="preserve"> Local fishers depend on </w:t>
      </w:r>
      <w:proofErr w:type="gramStart"/>
      <w:r w:rsidRPr="00344FE4">
        <w:t>man groves</w:t>
      </w:r>
      <w:proofErr w:type="gramEnd"/>
      <w:r w:rsidRPr="00344FE4">
        <w:t xml:space="preserve"> as breeding grounds for local fish populations. Loss of mangroves translates to a loss in control over the local fish stock and a livelihood they have been pursuing for many generations and that they value. Another example is high-diversity agricultural systems. These systems normally produce less cash than monoculture cash crops, but farmers have some control over their entitlements because of spreading risk through diversity. High diversity of genotypes, populations, species, functional types, and spatial patches decreases the negative effects of pests and pathogens on crops and keeps open possibilities for agrarian communities to develop crops suited to future environmental challenges and to increase their resilience to climate variability and market fluctuations (</w:t>
      </w:r>
      <w:proofErr w:type="gramStart"/>
      <w:r w:rsidRPr="00344FE4">
        <w:t>C11 )</w:t>
      </w:r>
      <w:proofErr w:type="gramEnd"/>
      <w:r w:rsidRPr="00344FE4">
        <w:t xml:space="preserve">. Another dimension of choices relates to the future. </w:t>
      </w:r>
      <w:r w:rsidRPr="00344FE4">
        <w:rPr>
          <w:rStyle w:val="underlinedChar"/>
          <w:sz w:val="36"/>
        </w:rPr>
        <w:t xml:space="preserve">The </w:t>
      </w:r>
      <w:r w:rsidRPr="00344FE4">
        <w:rPr>
          <w:rStyle w:val="underlinedChar"/>
          <w:sz w:val="36"/>
          <w:highlight w:val="cyan"/>
        </w:rPr>
        <w:t>loss of biodiversity in some instances is irreversible, and the value individuals place on keeping biodiversity for future generations</w:t>
      </w:r>
      <w:r w:rsidRPr="00344FE4">
        <w:t>—the option value—</w:t>
      </w:r>
      <w:r w:rsidRPr="00344FE4">
        <w:rPr>
          <w:rStyle w:val="underlinedChar"/>
          <w:sz w:val="36"/>
          <w:highlight w:val="cyan"/>
        </w:rPr>
        <w:t>can be significant</w:t>
      </w:r>
      <w:r w:rsidRPr="00344FE4">
        <w:t xml:space="preserve"> (</w:t>
      </w:r>
      <w:proofErr w:type="gramStart"/>
      <w:r w:rsidRPr="00344FE4">
        <w:t>CF6 ,</w:t>
      </w:r>
      <w:proofErr w:type="gramEnd"/>
      <w:r w:rsidRPr="00344FE4">
        <w:t xml:space="preserve"> C2 ). </w:t>
      </w:r>
      <w:r w:rsidRPr="00344FE4">
        <w:rPr>
          <w:rStyle w:val="underlinedChar"/>
          <w:sz w:val="36"/>
        </w:rPr>
        <w:t xml:space="preserve">The notion of having choices available irrespective of whether any of them will be actually picked is an essential constituent of the freedom aspect of </w:t>
      </w:r>
      <w:proofErr w:type="gramStart"/>
      <w:r w:rsidRPr="00344FE4">
        <w:rPr>
          <w:rStyle w:val="underlinedChar"/>
          <w:sz w:val="36"/>
        </w:rPr>
        <w:t>well-being</w:t>
      </w:r>
      <w:proofErr w:type="gramEnd"/>
      <w:r w:rsidRPr="00344FE4">
        <w:rPr>
          <w:rStyle w:val="underlinedChar"/>
          <w:sz w:val="36"/>
        </w:rPr>
        <w:t>.</w:t>
      </w:r>
      <w:r w:rsidRPr="00344FE4">
        <w:t xml:space="preserve"> However, putting a monetary figure on option values is notoriously difficult. We can only postulate on the needs and desires of future generations, some of which can be very different from today’s aspirations.</w:t>
      </w:r>
    </w:p>
    <w:p w14:paraId="78E872D8" w14:textId="77777777" w:rsidR="00B00719" w:rsidRPr="00344FE4" w:rsidRDefault="00B00719" w:rsidP="00B00719">
      <w:pPr>
        <w:pStyle w:val="Heading4"/>
        <w:rPr>
          <w:sz w:val="36"/>
          <w:shd w:val="clear" w:color="auto" w:fill="FFFFFF"/>
        </w:rPr>
      </w:pPr>
    </w:p>
    <w:p w14:paraId="088AD3EA" w14:textId="77777777" w:rsidR="00B00719" w:rsidRPr="00344FE4" w:rsidRDefault="00B00719" w:rsidP="00B00719">
      <w:pPr>
        <w:pStyle w:val="Heading4"/>
        <w:rPr>
          <w:sz w:val="36"/>
        </w:rPr>
      </w:pPr>
      <w:r w:rsidRPr="00344FE4">
        <w:rPr>
          <w:sz w:val="36"/>
          <w:shd w:val="clear" w:color="auto" w:fill="FFFFFF"/>
        </w:rPr>
        <w:t>The Judge is a policymaker tasked with evaluating cost benefit policy analysis - prevents unpredictable frameworks that divert topic focus and moot 1AC time</w:t>
      </w:r>
    </w:p>
    <w:p w14:paraId="50F06CD5" w14:textId="77777777" w:rsidR="00B00719" w:rsidRPr="00344FE4" w:rsidRDefault="00B00719" w:rsidP="00B00719">
      <w:pPr>
        <w:pStyle w:val="Heading4"/>
        <w:rPr>
          <w:sz w:val="36"/>
        </w:rPr>
      </w:pPr>
      <w:r w:rsidRPr="00344FE4">
        <w:rPr>
          <w:sz w:val="36"/>
        </w:rPr>
        <w:t>Preventing extinction is the first ethical priority—this evidence is comparative to their impacts</w:t>
      </w:r>
    </w:p>
    <w:p w14:paraId="328C0364" w14:textId="77777777" w:rsidR="00B00719" w:rsidRPr="00344FE4" w:rsidRDefault="00B00719" w:rsidP="00B00719">
      <w:pPr>
        <w:rPr>
          <w:sz w:val="24"/>
        </w:rPr>
      </w:pPr>
      <w:r w:rsidRPr="00344FE4">
        <w:rPr>
          <w:rStyle w:val="StyleStyleBold12pt"/>
          <w:sz w:val="36"/>
        </w:rPr>
        <w:t>Ochs 2</w:t>
      </w:r>
      <w:r w:rsidRPr="00344FE4">
        <w:rPr>
          <w:sz w:val="24"/>
        </w:rPr>
        <w:t xml:space="preserve"> (Richard</w:t>
      </w:r>
      <w:r w:rsidRPr="00344FE4">
        <w:rPr>
          <w:rStyle w:val="StyleStyleBold12pt"/>
          <w:sz w:val="36"/>
        </w:rPr>
        <w:t xml:space="preserve"> </w:t>
      </w:r>
      <w:r w:rsidRPr="00344FE4">
        <w:rPr>
          <w:sz w:val="24"/>
        </w:rPr>
        <w:t>DC Black Panther, president of the Aberdeen Proving Ground Superfund Citizens Coalition, member of the Depleted Uranium Task force of the Military Toxics Project and a member of the Chemical Weapons Working Group. After completing a course in Atomic and Nuclear Physics at Muhlenberg College, he transferred to the University of Maryland, where he had a split major in history and political science. He was a founding member of the Students for a Democratic Society at College Park, June 9</w:t>
      </w:r>
      <w:r w:rsidRPr="00344FE4">
        <w:rPr>
          <w:sz w:val="24"/>
          <w:vertAlign w:val="superscript"/>
        </w:rPr>
        <w:t>th</w:t>
      </w:r>
      <w:r w:rsidRPr="00344FE4">
        <w:rPr>
          <w:sz w:val="24"/>
        </w:rPr>
        <w:t xml:space="preserve">, “BIOLOGICAL WEAPONS MUST BE ABOLISHED IMMEDIATELY”, </w:t>
      </w:r>
      <w:hyperlink r:id="rId27" w:history="1">
        <w:r w:rsidRPr="00344FE4">
          <w:rPr>
            <w:rStyle w:val="Hyperlink"/>
            <w:sz w:val="24"/>
          </w:rPr>
          <w:t>http://www.freefromterror.net/other_articles/abolish.html</w:t>
        </w:r>
      </w:hyperlink>
      <w:r w:rsidRPr="00344FE4">
        <w:rPr>
          <w:sz w:val="24"/>
        </w:rPr>
        <w:t xml:space="preserve">,) </w:t>
      </w:r>
    </w:p>
    <w:p w14:paraId="406AEF44" w14:textId="77777777" w:rsidR="00B00719" w:rsidRPr="00344FE4" w:rsidRDefault="00B00719" w:rsidP="00B00719">
      <w:pPr>
        <w:rPr>
          <w:sz w:val="24"/>
        </w:rPr>
      </w:pPr>
    </w:p>
    <w:p w14:paraId="6169D8AC" w14:textId="77777777" w:rsidR="00B00719" w:rsidRPr="00344FE4" w:rsidRDefault="00B00719" w:rsidP="00B00719">
      <w:pPr>
        <w:pStyle w:val="UnderlinedCardText"/>
        <w:rPr>
          <w:rStyle w:val="StyleBoldUnderline"/>
          <w:sz w:val="32"/>
        </w:rPr>
      </w:pPr>
      <w:r w:rsidRPr="00344FE4">
        <w:rPr>
          <w:sz w:val="24"/>
          <w:szCs w:val="18"/>
          <w:u w:val="none"/>
        </w:rPr>
        <w:t>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HUMAN EXTINCTION IS NOW POSSIBLE. Ironically, the Bush administration has just changed the U.S. nuclear doctrine to allow nuclear retaliation against threats upon allies by conventional weapons.</w:t>
      </w:r>
      <w:r w:rsidRPr="00344FE4">
        <w:rPr>
          <w:sz w:val="32"/>
        </w:rPr>
        <w:t xml:space="preserve">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make humanity’s </w:t>
      </w:r>
      <w:r w:rsidRPr="00344FE4">
        <w:rPr>
          <w:sz w:val="32"/>
          <w:highlight w:val="cyan"/>
        </w:rPr>
        <w:t xml:space="preserve">survival primary </w:t>
      </w:r>
      <w:r w:rsidRPr="00344FE4">
        <w:rPr>
          <w:sz w:val="32"/>
        </w:rPr>
        <w:t>and absolute.</w:t>
      </w:r>
      <w:r w:rsidRPr="00344FE4">
        <w:rPr>
          <w:sz w:val="32"/>
          <w:highlight w:val="cyan"/>
        </w:rPr>
        <w:t xml:space="preserve"> Even if we lose our </w:t>
      </w:r>
      <w:r w:rsidRPr="00344FE4">
        <w:rPr>
          <w:sz w:val="32"/>
        </w:rPr>
        <w:t>cherished</w:t>
      </w:r>
      <w:r w:rsidRPr="00344FE4">
        <w:rPr>
          <w:sz w:val="32"/>
          <w:highlight w:val="cyan"/>
        </w:rPr>
        <w:t xml:space="preserve"> freedom, </w:t>
      </w:r>
      <w:r w:rsidRPr="00344FE4">
        <w:rPr>
          <w:sz w:val="32"/>
        </w:rPr>
        <w:t xml:space="preserve">our sovereignty, our government </w:t>
      </w:r>
      <w:r w:rsidRPr="00344FE4">
        <w:rPr>
          <w:sz w:val="32"/>
          <w:highlight w:val="cyan"/>
        </w:rPr>
        <w:t>or our Constitution, where there is life, there is hope.</w:t>
      </w:r>
      <w:r w:rsidRPr="00344FE4">
        <w:rPr>
          <w:sz w:val="32"/>
        </w:rPr>
        <w:t xml:space="preserve"> </w:t>
      </w:r>
      <w:r w:rsidRPr="00344FE4">
        <w:rPr>
          <w:sz w:val="32"/>
          <w:highlight w:val="cyan"/>
        </w:rPr>
        <w:t>What good is anything else if humanity is extinguished?</w:t>
      </w:r>
      <w:r w:rsidRPr="00344FE4">
        <w:rPr>
          <w:sz w:val="32"/>
        </w:rPr>
        <w:t xml:space="preserve"> This concept should be promoted to the center of national debate</w:t>
      </w:r>
      <w:proofErr w:type="gramStart"/>
      <w:r w:rsidRPr="00344FE4">
        <w:rPr>
          <w:sz w:val="24"/>
          <w:szCs w:val="18"/>
          <w:u w:val="none"/>
        </w:rPr>
        <w:t>..</w:t>
      </w:r>
      <w:proofErr w:type="gramEnd"/>
      <w:r w:rsidRPr="00344FE4">
        <w:rPr>
          <w:sz w:val="24"/>
          <w:szCs w:val="18"/>
          <w:u w:val="none"/>
        </w:rPr>
        <w:t xml:space="preserve"> For example, for sake of argument, suppose the ancient Israelites developed defensive bioweapons of mass destruction when they were enslaved by Egypt. Then suppose these weapons were released by design or accident and wiped everybody out?</w:t>
      </w:r>
      <w:r w:rsidRPr="00344FE4">
        <w:rPr>
          <w:sz w:val="32"/>
        </w:rPr>
        <w:t xml:space="preserve"> </w:t>
      </w:r>
      <w:r w:rsidRPr="00344FE4">
        <w:rPr>
          <w:sz w:val="32"/>
          <w:highlight w:val="cyan"/>
        </w:rPr>
        <w:t xml:space="preserve">As bad as slavery is, extinction is worse. </w:t>
      </w:r>
      <w:r w:rsidRPr="00344FE4">
        <w:rPr>
          <w:sz w:val="32"/>
        </w:rPr>
        <w:t xml:space="preserve">Our generation, our century, our epoch needs to </w:t>
      </w:r>
      <w:r w:rsidRPr="00344FE4">
        <w:rPr>
          <w:sz w:val="32"/>
          <w:highlight w:val="cyan"/>
        </w:rPr>
        <w:t>take the long view. We</w:t>
      </w:r>
      <w:r w:rsidRPr="00344FE4">
        <w:rPr>
          <w:sz w:val="32"/>
        </w:rPr>
        <w:t xml:space="preserve"> truly </w:t>
      </w:r>
      <w:r w:rsidRPr="00344FE4">
        <w:rPr>
          <w:sz w:val="32"/>
          <w:highlight w:val="cyan"/>
        </w:rPr>
        <w:t xml:space="preserve">hold </w:t>
      </w:r>
      <w:r w:rsidRPr="00344FE4">
        <w:rPr>
          <w:sz w:val="32"/>
        </w:rPr>
        <w:t xml:space="preserve">in our hands the precious gift of </w:t>
      </w:r>
      <w:r w:rsidRPr="00344FE4">
        <w:rPr>
          <w:sz w:val="32"/>
          <w:highlight w:val="cyan"/>
        </w:rPr>
        <w:t>all future life.</w:t>
      </w:r>
      <w:r w:rsidRPr="00344FE4">
        <w:rPr>
          <w:sz w:val="32"/>
        </w:rPr>
        <w:t xml:space="preserve"> Empires may come and go, but who are the honored custodians of life on earth? Temporal politicians? Corporate competitors? Strategic brinksmen? Military gamers? </w:t>
      </w:r>
      <w:proofErr w:type="gramStart"/>
      <w:r w:rsidRPr="00344FE4">
        <w:rPr>
          <w:sz w:val="32"/>
        </w:rPr>
        <w:t>Inflated egos dripping with testosterone?</w:t>
      </w:r>
      <w:proofErr w:type="gramEnd"/>
      <w:r w:rsidRPr="00344FE4">
        <w:rPr>
          <w:sz w:val="32"/>
        </w:rPr>
        <w:t xml:space="preserve"> </w:t>
      </w:r>
      <w:r w:rsidRPr="00344FE4">
        <w:rPr>
          <w:rStyle w:val="UnderlinedCardTextChar"/>
          <w:sz w:val="32"/>
          <w:highlight w:val="cyan"/>
        </w:rPr>
        <w:t>How can any</w:t>
      </w:r>
      <w:r w:rsidRPr="00344FE4">
        <w:rPr>
          <w:rStyle w:val="UnderlinedCardTextChar"/>
          <w:sz w:val="32"/>
        </w:rPr>
        <w:t xml:space="preserve"> sane </w:t>
      </w:r>
      <w:r w:rsidRPr="00344FE4">
        <w:rPr>
          <w:rStyle w:val="UnderlinedCardTextChar"/>
          <w:sz w:val="32"/>
          <w:highlight w:val="cyan"/>
        </w:rPr>
        <w:t xml:space="preserve">person believe </w:t>
      </w:r>
      <w:r w:rsidRPr="00344FE4">
        <w:rPr>
          <w:rStyle w:val="UnderlinedCardTextChar"/>
          <w:sz w:val="32"/>
        </w:rPr>
        <w:t xml:space="preserve">that national </w:t>
      </w:r>
      <w:r w:rsidRPr="00344FE4">
        <w:rPr>
          <w:rStyle w:val="UnderlinedCardTextChar"/>
          <w:sz w:val="32"/>
          <w:highlight w:val="cyan"/>
        </w:rPr>
        <w:t xml:space="preserve">sovereignty is more important than survival </w:t>
      </w:r>
      <w:r w:rsidRPr="00344FE4">
        <w:rPr>
          <w:rStyle w:val="UnderlinedCardTextChar"/>
          <w:sz w:val="32"/>
        </w:rPr>
        <w:t xml:space="preserve">of the species? Now that extinction is possible, our slogan should be </w:t>
      </w:r>
      <w:r w:rsidRPr="00344FE4">
        <w:rPr>
          <w:rStyle w:val="UnderlinedCardTextChar"/>
          <w:sz w:val="32"/>
          <w:highlight w:val="cyan"/>
        </w:rPr>
        <w:t xml:space="preserve">"Where there is life, there is hope." No government, </w:t>
      </w:r>
      <w:r w:rsidRPr="00344FE4">
        <w:rPr>
          <w:rStyle w:val="UnderlinedCardTextChar"/>
          <w:sz w:val="32"/>
        </w:rPr>
        <w:t>no economic system, no national pride, no</w:t>
      </w:r>
      <w:r w:rsidRPr="00344FE4">
        <w:rPr>
          <w:rStyle w:val="UnderlinedCardTextChar"/>
          <w:sz w:val="32"/>
          <w:highlight w:val="cyan"/>
        </w:rPr>
        <w:t xml:space="preserve"> religion, </w:t>
      </w:r>
      <w:r w:rsidRPr="00344FE4">
        <w:rPr>
          <w:rStyle w:val="UnderlinedCardTextChar"/>
          <w:sz w:val="32"/>
        </w:rPr>
        <w:t>no political</w:t>
      </w:r>
      <w:r w:rsidRPr="00344FE4">
        <w:rPr>
          <w:rStyle w:val="UnderlinedCardTextChar"/>
          <w:sz w:val="32"/>
          <w:highlight w:val="cyan"/>
        </w:rPr>
        <w:t xml:space="preserve"> system can be placed above human survival</w:t>
      </w:r>
      <w:r w:rsidRPr="00344FE4">
        <w:rPr>
          <w:rStyle w:val="UnderlinedCardTextChar"/>
          <w:sz w:val="32"/>
        </w:rPr>
        <w:t xml:space="preserve">. </w:t>
      </w:r>
      <w:r w:rsidRPr="00344FE4">
        <w:rPr>
          <w:sz w:val="32"/>
        </w:rPr>
        <w:t xml:space="preserve">The egos of leaders must not blind us. The adrenaline and vengeance of a fight must not blind us. </w:t>
      </w:r>
      <w:r w:rsidRPr="00344FE4">
        <w:rPr>
          <w:rStyle w:val="StyleBoldUnderline"/>
          <w:sz w:val="32"/>
        </w:rPr>
        <w:t>The game is over. If patriotism would extinguish humanity, then patriotism is the highest of all crimes.</w:t>
      </w:r>
    </w:p>
    <w:p w14:paraId="34AA1793" w14:textId="77777777" w:rsidR="00B00719" w:rsidRPr="00344FE4" w:rsidRDefault="00B00719" w:rsidP="00B00719">
      <w:pPr>
        <w:pStyle w:val="Heading4"/>
        <w:rPr>
          <w:sz w:val="36"/>
        </w:rPr>
      </w:pPr>
    </w:p>
    <w:p w14:paraId="7C573B1D" w14:textId="77777777" w:rsidR="00B00719" w:rsidRPr="00344FE4" w:rsidRDefault="00B00719" w:rsidP="00B00719">
      <w:pPr>
        <w:pStyle w:val="Heading4"/>
        <w:rPr>
          <w:sz w:val="36"/>
        </w:rPr>
      </w:pPr>
      <w:r w:rsidRPr="00344FE4">
        <w:rPr>
          <w:sz w:val="36"/>
        </w:rPr>
        <w:t>Perm do both – alt cedes politics</w:t>
      </w:r>
    </w:p>
    <w:p w14:paraId="3983CA23" w14:textId="77777777" w:rsidR="00B00719" w:rsidRPr="00344FE4" w:rsidRDefault="00B00719" w:rsidP="00B00719">
      <w:pPr>
        <w:rPr>
          <w:sz w:val="24"/>
        </w:rPr>
      </w:pPr>
      <w:r w:rsidRPr="00344FE4">
        <w:rPr>
          <w:rStyle w:val="StyleStyleBold12pt"/>
          <w:sz w:val="36"/>
        </w:rPr>
        <w:t xml:space="preserve">Walt 11 </w:t>
      </w:r>
      <w:r w:rsidRPr="00344FE4">
        <w:rPr>
          <w:sz w:val="24"/>
        </w:rPr>
        <w:t>(Stephen M, Professor at the University of Chicago, October 19, “Lessons for the social sciences</w:t>
      </w:r>
      <w:proofErr w:type="gramStart"/>
      <w:r w:rsidRPr="00344FE4">
        <w:rPr>
          <w:sz w:val="24"/>
        </w:rPr>
        <w:t>” ,</w:t>
      </w:r>
      <w:proofErr w:type="gramEnd"/>
      <w:r w:rsidRPr="00344FE4">
        <w:rPr>
          <w:sz w:val="24"/>
        </w:rPr>
        <w:t xml:space="preserve"> </w:t>
      </w:r>
      <w:r w:rsidRPr="00344FE4">
        <w:rPr>
          <w:sz w:val="24"/>
        </w:rPr>
        <w:fldChar w:fldCharType="begin"/>
      </w:r>
      <w:r w:rsidRPr="00344FE4">
        <w:rPr>
          <w:sz w:val="24"/>
        </w:rPr>
        <w:instrText xml:space="preserve"> HYPERLINK "http://walt.foreignpolicy.com/posts/2011/10/19/lessons_for_the_social_sciences" \t "_blank" </w:instrText>
      </w:r>
      <w:r w:rsidRPr="00344FE4">
        <w:rPr>
          <w:sz w:val="24"/>
        </w:rPr>
        <w:fldChar w:fldCharType="separate"/>
      </w:r>
      <w:r w:rsidRPr="00344FE4">
        <w:rPr>
          <w:sz w:val="24"/>
        </w:rPr>
        <w:t>http://walt.foreignpolicy.com/posts/2011/10/19/lessons_for_the_social_sciences</w:t>
      </w:r>
      <w:r w:rsidRPr="00344FE4">
        <w:rPr>
          <w:sz w:val="24"/>
        </w:rPr>
        <w:fldChar w:fldCharType="end"/>
      </w:r>
      <w:r w:rsidRPr="00344FE4">
        <w:rPr>
          <w:sz w:val="24"/>
        </w:rPr>
        <w:t>)</w:t>
      </w:r>
    </w:p>
    <w:p w14:paraId="0FEE6B46" w14:textId="77777777" w:rsidR="00B00719" w:rsidRPr="00344FE4" w:rsidRDefault="00B00719" w:rsidP="00B00719">
      <w:pPr>
        <w:rPr>
          <w:sz w:val="24"/>
        </w:rPr>
      </w:pPr>
      <w:r w:rsidRPr="00344FE4">
        <w:rPr>
          <w:sz w:val="24"/>
        </w:rPr>
        <w:t>Needless</w:t>
      </w:r>
      <w:r w:rsidRPr="00344FE4">
        <w:rPr>
          <w:sz w:val="24"/>
          <w:szCs w:val="20"/>
        </w:rPr>
        <w:t xml:space="preserve"> to say, I like this argument because </w:t>
      </w:r>
      <w:r w:rsidRPr="00344FE4">
        <w:rPr>
          <w:rStyle w:val="Style1Char"/>
          <w:sz w:val="32"/>
          <w:szCs w:val="22"/>
        </w:rPr>
        <w:t xml:space="preserve">I believe </w:t>
      </w:r>
      <w:r w:rsidRPr="00344FE4">
        <w:rPr>
          <w:rStyle w:val="Style1Char"/>
          <w:sz w:val="32"/>
          <w:szCs w:val="22"/>
          <w:highlight w:val="cyan"/>
        </w:rPr>
        <w:t xml:space="preserve">it is important </w:t>
      </w:r>
      <w:r w:rsidRPr="00344FE4">
        <w:rPr>
          <w:rStyle w:val="Style1Char"/>
          <w:sz w:val="32"/>
          <w:szCs w:val="22"/>
        </w:rPr>
        <w:t xml:space="preserve">for the social sciences </w:t>
      </w:r>
      <w:r w:rsidRPr="00344FE4">
        <w:rPr>
          <w:rStyle w:val="Style1Char"/>
          <w:sz w:val="32"/>
          <w:szCs w:val="22"/>
          <w:highlight w:val="cyan"/>
        </w:rPr>
        <w:t xml:space="preserve">to be a diverse intellectual ecosystem instead of a monoculture </w:t>
      </w:r>
      <w:r w:rsidRPr="00344FE4">
        <w:rPr>
          <w:rStyle w:val="Style1Char"/>
          <w:sz w:val="32"/>
          <w:szCs w:val="22"/>
        </w:rPr>
        <w:t xml:space="preserve">where one approach or method reigns supreme. </w:t>
      </w:r>
      <w:r w:rsidRPr="00344FE4">
        <w:rPr>
          <w:rStyle w:val="Style1Char"/>
          <w:sz w:val="32"/>
          <w:szCs w:val="22"/>
          <w:highlight w:val="cyan"/>
        </w:rPr>
        <w:t xml:space="preserve">Even if one approach </w:t>
      </w:r>
      <w:r w:rsidRPr="00344FE4">
        <w:rPr>
          <w:rStyle w:val="Style1Char"/>
          <w:sz w:val="32"/>
          <w:szCs w:val="22"/>
        </w:rPr>
        <w:t xml:space="preserve">or theoretical model </w:t>
      </w:r>
      <w:r w:rsidRPr="00344FE4">
        <w:rPr>
          <w:rStyle w:val="Style1Char"/>
          <w:sz w:val="32"/>
          <w:szCs w:val="22"/>
          <w:highlight w:val="cyan"/>
        </w:rPr>
        <w:t>were</w:t>
      </w:r>
      <w:r w:rsidRPr="00344FE4">
        <w:rPr>
          <w:rStyle w:val="Style1Char"/>
          <w:sz w:val="32"/>
          <w:szCs w:val="22"/>
        </w:rPr>
        <w:t xml:space="preserve"> demonstrably </w:t>
      </w:r>
      <w:r w:rsidRPr="00344FE4">
        <w:rPr>
          <w:rStyle w:val="Style1Char"/>
          <w:sz w:val="32"/>
          <w:szCs w:val="22"/>
          <w:highlight w:val="cyan"/>
        </w:rPr>
        <w:t xml:space="preserve">superior </w:t>
      </w:r>
      <w:r w:rsidRPr="00344FE4">
        <w:rPr>
          <w:rStyle w:val="Style1Char"/>
          <w:sz w:val="32"/>
          <w:szCs w:val="22"/>
        </w:rPr>
        <w:t xml:space="preserve">-- and that is rarely, if ever, the case -- </w:t>
      </w:r>
      <w:r w:rsidRPr="00344FE4">
        <w:rPr>
          <w:rStyle w:val="Style1Char"/>
          <w:sz w:val="32"/>
          <w:szCs w:val="22"/>
          <w:highlight w:val="cyan"/>
        </w:rPr>
        <w:t xml:space="preserve">there would still be </w:t>
      </w:r>
      <w:r w:rsidRPr="00344FE4">
        <w:rPr>
          <w:rStyle w:val="Style1Char"/>
          <w:sz w:val="32"/>
          <w:szCs w:val="22"/>
        </w:rPr>
        <w:t xml:space="preserve">considerable </w:t>
      </w:r>
      <w:r w:rsidRPr="00344FE4">
        <w:rPr>
          <w:rStyle w:val="Style1Char"/>
          <w:sz w:val="32"/>
          <w:szCs w:val="22"/>
          <w:highlight w:val="cyan"/>
        </w:rPr>
        <w:t xml:space="preserve">value in having </w:t>
      </w:r>
      <w:r w:rsidRPr="00344FE4">
        <w:rPr>
          <w:rStyle w:val="Style1Char"/>
          <w:sz w:val="32"/>
          <w:szCs w:val="22"/>
        </w:rPr>
        <w:t>lots of other</w:t>
      </w:r>
      <w:r w:rsidRPr="00344FE4">
        <w:rPr>
          <w:rStyle w:val="Style1Char"/>
          <w:sz w:val="32"/>
          <w:szCs w:val="22"/>
          <w:highlight w:val="cyan"/>
        </w:rPr>
        <w:t xml:space="preserve"> scholars working in different ways</w:t>
      </w:r>
      <w:r w:rsidRPr="00344FE4">
        <w:rPr>
          <w:sz w:val="24"/>
          <w:szCs w:val="20"/>
        </w:rPr>
        <w:t xml:space="preserve">. Sometimes </w:t>
      </w:r>
      <w:r w:rsidRPr="00344FE4">
        <w:rPr>
          <w:rStyle w:val="Style1Char"/>
          <w:sz w:val="24"/>
        </w:rPr>
        <w:t xml:space="preserve">we learn by exploring deductions in a formal </w:t>
      </w:r>
      <w:r w:rsidRPr="00344FE4">
        <w:rPr>
          <w:sz w:val="24"/>
        </w:rPr>
        <w:t>model (though</w:t>
      </w:r>
      <w:r w:rsidRPr="00344FE4">
        <w:rPr>
          <w:sz w:val="24"/>
          <w:szCs w:val="20"/>
        </w:rPr>
        <w:t xml:space="preserve"> we often just restate the obvious when we do);</w:t>
      </w:r>
      <w:r w:rsidRPr="00344FE4">
        <w:rPr>
          <w:rStyle w:val="Style1Char"/>
          <w:sz w:val="24"/>
        </w:rPr>
        <w:t xml:space="preserve"> at other times we learn by "soaking and poking" among policymakers</w:t>
      </w:r>
      <w:r w:rsidRPr="00344FE4">
        <w:rPr>
          <w:rStyle w:val="Style1Char"/>
          <w:sz w:val="24"/>
          <w:szCs w:val="18"/>
        </w:rPr>
        <w:t xml:space="preserve">, </w:t>
      </w:r>
      <w:r w:rsidRPr="00344FE4">
        <w:rPr>
          <w:rStyle w:val="StyleBoldUnderline"/>
          <w:szCs w:val="18"/>
        </w:rPr>
        <w:t>by constructing a data set and exploring patterns within it, or</w:t>
      </w:r>
      <w:r w:rsidRPr="00344FE4">
        <w:rPr>
          <w:rStyle w:val="StyleBoldUnderline"/>
          <w:sz w:val="32"/>
        </w:rPr>
        <w:t xml:space="preserve"> </w:t>
      </w:r>
      <w:r w:rsidRPr="00344FE4">
        <w:rPr>
          <w:rStyle w:val="Style1Char"/>
          <w:sz w:val="32"/>
          <w:szCs w:val="22"/>
          <w:highlight w:val="cyan"/>
        </w:rPr>
        <w:t xml:space="preserve">by immersing ourselves in the details of </w:t>
      </w:r>
      <w:r w:rsidRPr="00344FE4">
        <w:rPr>
          <w:rStyle w:val="Style1Char"/>
          <w:sz w:val="32"/>
          <w:szCs w:val="22"/>
        </w:rPr>
        <w:t>historical cases or by exploring the categories of thought and discourse that surround</w:t>
      </w:r>
      <w:r w:rsidRPr="00344FE4">
        <w:rPr>
          <w:rStyle w:val="Style1Char"/>
          <w:sz w:val="32"/>
          <w:szCs w:val="22"/>
          <w:highlight w:val="cyan"/>
        </w:rPr>
        <w:t xml:space="preserve"> a </w:t>
      </w:r>
      <w:r w:rsidRPr="00344FE4">
        <w:rPr>
          <w:rStyle w:val="Style1Char"/>
          <w:sz w:val="32"/>
          <w:szCs w:val="22"/>
        </w:rPr>
        <w:t xml:space="preserve">given </w:t>
      </w:r>
      <w:r w:rsidRPr="00344FE4">
        <w:rPr>
          <w:rStyle w:val="Style1Char"/>
          <w:sz w:val="32"/>
          <w:szCs w:val="22"/>
          <w:highlight w:val="cyan"/>
        </w:rPr>
        <w:t xml:space="preserve">policy </w:t>
      </w:r>
      <w:r w:rsidRPr="00344FE4">
        <w:rPr>
          <w:rStyle w:val="Style1Char"/>
          <w:sz w:val="32"/>
          <w:szCs w:val="22"/>
        </w:rPr>
        <w:t xml:space="preserve">domain. Given that </w:t>
      </w:r>
      <w:r w:rsidRPr="00344FE4">
        <w:rPr>
          <w:rStyle w:val="Style1Char"/>
          <w:sz w:val="32"/>
          <w:szCs w:val="22"/>
          <w:highlight w:val="cyan"/>
        </w:rPr>
        <w:t xml:space="preserve">all </w:t>
      </w:r>
      <w:r w:rsidRPr="00344FE4">
        <w:rPr>
          <w:rStyle w:val="Style1Char"/>
          <w:sz w:val="32"/>
          <w:szCs w:val="22"/>
        </w:rPr>
        <w:t>these</w:t>
      </w:r>
      <w:r w:rsidRPr="00344FE4">
        <w:rPr>
          <w:rStyle w:val="Style1Char"/>
          <w:sz w:val="32"/>
          <w:szCs w:val="22"/>
          <w:highlight w:val="cyan"/>
        </w:rPr>
        <w:t xml:space="preserve"> approaches yield </w:t>
      </w:r>
      <w:r w:rsidRPr="00344FE4">
        <w:rPr>
          <w:rStyle w:val="Style1Char"/>
          <w:sz w:val="32"/>
          <w:szCs w:val="22"/>
        </w:rPr>
        <w:t xml:space="preserve">useful </w:t>
      </w:r>
      <w:r w:rsidRPr="00344FE4">
        <w:rPr>
          <w:rStyle w:val="Style1Char"/>
          <w:sz w:val="32"/>
          <w:szCs w:val="22"/>
          <w:highlight w:val="cyan"/>
        </w:rPr>
        <w:t xml:space="preserve">knowledge, </w:t>
      </w:r>
      <w:r w:rsidRPr="00344FE4">
        <w:rPr>
          <w:rStyle w:val="Style1Char"/>
          <w:sz w:val="24"/>
        </w:rPr>
        <w:t>why would any serious department want to privilege one approach over all others?</w:t>
      </w:r>
      <w:r w:rsidRPr="00344FE4">
        <w:rPr>
          <w:rStyle w:val="StyleBoldUnderline"/>
          <w:sz w:val="32"/>
        </w:rPr>
        <w:t xml:space="preserve"> </w:t>
      </w:r>
      <w:r w:rsidRPr="00344FE4">
        <w:rPr>
          <w:sz w:val="24"/>
          <w:szCs w:val="20"/>
        </w:rPr>
        <w:t xml:space="preserve">But </w:t>
      </w:r>
      <w:r w:rsidRPr="00344FE4">
        <w:rPr>
          <w:rStyle w:val="Style1Char"/>
          <w:sz w:val="24"/>
        </w:rPr>
        <w:t xml:space="preserve">because academic disciplines are largely self-defining and self-policing (i.e., we determine the "criteria of merit" and success depends almost entirely on one's reputation among fellow academics), </w:t>
      </w:r>
      <w:r w:rsidRPr="00344FE4">
        <w:rPr>
          <w:rStyle w:val="Style1Char"/>
          <w:sz w:val="32"/>
          <w:szCs w:val="22"/>
          <w:highlight w:val="cyan"/>
        </w:rPr>
        <w:t xml:space="preserve">there is </w:t>
      </w:r>
      <w:r w:rsidRPr="00344FE4">
        <w:rPr>
          <w:rStyle w:val="Style1Char"/>
          <w:sz w:val="32"/>
          <w:szCs w:val="22"/>
        </w:rPr>
        <w:t xml:space="preserve">the ever-present </w:t>
      </w:r>
      <w:r w:rsidRPr="00344FE4">
        <w:rPr>
          <w:rStyle w:val="Style1Char"/>
          <w:sz w:val="32"/>
          <w:szCs w:val="22"/>
          <w:highlight w:val="cyan"/>
        </w:rPr>
        <w:t xml:space="preserve">danger that academic disciplines spin off into </w:t>
      </w:r>
      <w:r w:rsidRPr="00344FE4">
        <w:rPr>
          <w:rStyle w:val="Style1Char"/>
          <w:sz w:val="32"/>
          <w:szCs w:val="22"/>
        </w:rPr>
        <w:t xml:space="preserve">solipsistic and </w:t>
      </w:r>
      <w:r w:rsidRPr="00344FE4">
        <w:rPr>
          <w:rStyle w:val="Style1Char"/>
          <w:sz w:val="32"/>
          <w:szCs w:val="22"/>
          <w:highlight w:val="cyan"/>
        </w:rPr>
        <w:t xml:space="preserve">self-regarding theorizing that is divorced from the real world </w:t>
      </w:r>
      <w:r w:rsidRPr="00344FE4">
        <w:rPr>
          <w:rStyle w:val="StyleBoldUnderline"/>
          <w:sz w:val="32"/>
          <w:szCs w:val="22"/>
        </w:rPr>
        <w:t xml:space="preserve">(and therefore unlikely to be refuted by events) and </w:t>
      </w:r>
      <w:r w:rsidRPr="00344FE4">
        <w:rPr>
          <w:rStyle w:val="Style1Char"/>
          <w:sz w:val="32"/>
          <w:szCs w:val="22"/>
          <w:highlight w:val="cyan"/>
        </w:rPr>
        <w:t xml:space="preserve">of little value to </w:t>
      </w:r>
      <w:r w:rsidRPr="00344FE4">
        <w:rPr>
          <w:rStyle w:val="Style1Char"/>
          <w:sz w:val="32"/>
          <w:szCs w:val="22"/>
        </w:rPr>
        <w:t xml:space="preserve">our </w:t>
      </w:r>
      <w:r w:rsidRPr="00344FE4">
        <w:rPr>
          <w:rStyle w:val="Style1Char"/>
          <w:sz w:val="32"/>
          <w:szCs w:val="22"/>
          <w:highlight w:val="cyan"/>
        </w:rPr>
        <w:t xml:space="preserve">students, </w:t>
      </w:r>
      <w:r w:rsidRPr="00344FE4">
        <w:rPr>
          <w:rStyle w:val="Style1Char"/>
          <w:sz w:val="32"/>
          <w:szCs w:val="22"/>
        </w:rPr>
        <w:t>to</w:t>
      </w:r>
      <w:r w:rsidRPr="00344FE4">
        <w:rPr>
          <w:rStyle w:val="Style1Char"/>
          <w:sz w:val="32"/>
          <w:szCs w:val="22"/>
          <w:highlight w:val="cyan"/>
        </w:rPr>
        <w:t xml:space="preserve"> policymakers, </w:t>
      </w:r>
      <w:r w:rsidRPr="00344FE4">
        <w:rPr>
          <w:rStyle w:val="Style1Char"/>
          <w:sz w:val="32"/>
          <w:szCs w:val="22"/>
        </w:rPr>
        <w:t xml:space="preserve">or even interested citizens. </w:t>
      </w:r>
      <w:r w:rsidRPr="00344FE4">
        <w:rPr>
          <w:rStyle w:val="Style1Char"/>
          <w:sz w:val="32"/>
          <w:szCs w:val="22"/>
          <w:highlight w:val="cyan"/>
        </w:rPr>
        <w:t xml:space="preserve">This tendency occurs </w:t>
      </w:r>
      <w:r w:rsidRPr="00344FE4">
        <w:rPr>
          <w:rStyle w:val="Style1Char"/>
          <w:sz w:val="32"/>
          <w:szCs w:val="22"/>
        </w:rPr>
        <w:t xml:space="preserve">primarily </w:t>
      </w:r>
      <w:r w:rsidRPr="00344FE4">
        <w:rPr>
          <w:rStyle w:val="Style1Char"/>
          <w:sz w:val="32"/>
          <w:szCs w:val="22"/>
          <w:highlight w:val="cyan"/>
        </w:rPr>
        <w:t xml:space="preserve">because proponents of one approach </w:t>
      </w:r>
      <w:r w:rsidRPr="00344FE4">
        <w:rPr>
          <w:rStyle w:val="Style1Char"/>
          <w:sz w:val="32"/>
          <w:szCs w:val="22"/>
        </w:rPr>
        <w:t xml:space="preserve">naturally tend to </w:t>
      </w:r>
      <w:r w:rsidRPr="00344FE4">
        <w:rPr>
          <w:rStyle w:val="Style1Char"/>
          <w:sz w:val="32"/>
          <w:szCs w:val="22"/>
          <w:highlight w:val="cyan"/>
        </w:rPr>
        <w:t xml:space="preserve">think that their way </w:t>
      </w:r>
      <w:r w:rsidRPr="00344FE4">
        <w:rPr>
          <w:rStyle w:val="Style1Char"/>
          <w:sz w:val="32"/>
          <w:szCs w:val="22"/>
        </w:rPr>
        <w:t>of doing business</w:t>
      </w:r>
      <w:r w:rsidRPr="00344FE4">
        <w:rPr>
          <w:rStyle w:val="Style1Char"/>
          <w:sz w:val="32"/>
          <w:szCs w:val="22"/>
          <w:highlight w:val="cyan"/>
        </w:rPr>
        <w:t xml:space="preserve"> is superior, and </w:t>
      </w:r>
      <w:r w:rsidRPr="00344FE4">
        <w:rPr>
          <w:rStyle w:val="Style1Char"/>
          <w:sz w:val="32"/>
          <w:szCs w:val="22"/>
        </w:rPr>
        <w:t xml:space="preserve">some of them </w:t>
      </w:r>
      <w:r w:rsidRPr="00344FE4">
        <w:rPr>
          <w:rStyle w:val="Style1Char"/>
          <w:sz w:val="32"/>
          <w:szCs w:val="22"/>
          <w:highlight w:val="cyan"/>
        </w:rPr>
        <w:t xml:space="preserve">work </w:t>
      </w:r>
      <w:r w:rsidRPr="00344FE4">
        <w:rPr>
          <w:rStyle w:val="Style1Char"/>
          <w:sz w:val="32"/>
          <w:szCs w:val="22"/>
        </w:rPr>
        <w:t xml:space="preserve">overtime to promote people who look like them and </w:t>
      </w:r>
      <w:r w:rsidRPr="00344FE4">
        <w:rPr>
          <w:rStyle w:val="Style1Char"/>
          <w:sz w:val="32"/>
          <w:szCs w:val="22"/>
          <w:highlight w:val="cyan"/>
        </w:rPr>
        <w:t>to exclude people whose work is different.</w:t>
      </w:r>
      <w:r w:rsidRPr="00344FE4">
        <w:rPr>
          <w:rStyle w:val="Style1Char"/>
          <w:sz w:val="24"/>
        </w:rPr>
        <w:t xml:space="preserve"> Anybody who has spent a few years in a contemporary political science department cannot fail to have observed this phenomenon at work;</w:t>
      </w:r>
      <w:r w:rsidRPr="00344FE4">
        <w:rPr>
          <w:sz w:val="24"/>
          <w:szCs w:val="20"/>
        </w:rPr>
        <w:t xml:space="preserve"> there just aren't very many people who are genuinely catholic in their tastes and willing to embrace work that isn't pretty much like their own. </w:t>
      </w:r>
      <w:r w:rsidRPr="00344FE4">
        <w:rPr>
          <w:rStyle w:val="StyleBoldUnderline"/>
          <w:szCs w:val="18"/>
        </w:rPr>
        <w:t>This situation creates a real dilemma: if you believe in academic freedom</w:t>
      </w:r>
      <w:r w:rsidRPr="00344FE4">
        <w:rPr>
          <w:sz w:val="24"/>
          <w:szCs w:val="18"/>
        </w:rPr>
        <w:t xml:space="preserve"> (and I do), </w:t>
      </w:r>
      <w:r w:rsidRPr="00344FE4">
        <w:rPr>
          <w:rStyle w:val="StyleBoldUnderline"/>
          <w:szCs w:val="18"/>
        </w:rPr>
        <w:t>then you don't want outside authorities interfering in the production of knowledge, telling academics how to do their work, or setting stupid criteria for evaluating scholarly contributions</w:t>
      </w:r>
      <w:r w:rsidRPr="00344FE4">
        <w:rPr>
          <w:sz w:val="24"/>
          <w:szCs w:val="18"/>
        </w:rPr>
        <w:t xml:space="preserve">. </w:t>
      </w:r>
      <w:r w:rsidRPr="00344FE4">
        <w:rPr>
          <w:rStyle w:val="Style1Char"/>
          <w:sz w:val="24"/>
          <w:szCs w:val="18"/>
        </w:rPr>
        <w:t>But without some pressure to be at least potentially relevant, the social sciences are prone to drift off into what Hans Morgenthau once decried as "the trivial, the formal, the methodological, the purely theoretical, the remotely historical -- in short, the politically irrelevant."</w:t>
      </w:r>
      <w:r w:rsidRPr="00344FE4">
        <w:rPr>
          <w:sz w:val="24"/>
          <w:szCs w:val="18"/>
        </w:rPr>
        <w:t xml:space="preserve"> I've already touted my own prescriptions for this problem here, but I don't have enormous confidence that any of them will be heeded. But at the risk of seeming to tout my own employer (and similar programs elsewhere</w:t>
      </w:r>
      <w:r w:rsidRPr="00344FE4">
        <w:rPr>
          <w:rStyle w:val="Style1Char"/>
          <w:sz w:val="24"/>
          <w:szCs w:val="18"/>
        </w:rPr>
        <w:t>), that's why I increasingly expect the most interesting and relevant work to emerge from schools of public policy, and not from the increasingly arcane worlds of traditional disciplinary departments.</w:t>
      </w:r>
    </w:p>
    <w:p w14:paraId="489605A4" w14:textId="77777777" w:rsidR="00B00719" w:rsidRPr="00344FE4" w:rsidRDefault="00B00719" w:rsidP="00B00719">
      <w:pPr>
        <w:pStyle w:val="Heading4"/>
        <w:rPr>
          <w:sz w:val="36"/>
        </w:rPr>
      </w:pPr>
      <w:r w:rsidRPr="00344FE4">
        <w:rPr>
          <w:sz w:val="36"/>
        </w:rPr>
        <w:t>No impact to biopower</w:t>
      </w:r>
    </w:p>
    <w:p w14:paraId="3E633AAC" w14:textId="77777777" w:rsidR="00B00719" w:rsidRPr="00344FE4" w:rsidRDefault="00B00719" w:rsidP="00B00719">
      <w:pPr>
        <w:rPr>
          <w:sz w:val="24"/>
        </w:rPr>
      </w:pPr>
      <w:r w:rsidRPr="00344FE4">
        <w:rPr>
          <w:rStyle w:val="StyleStyleBold12pt"/>
          <w:sz w:val="36"/>
        </w:rPr>
        <w:t>Dickinson 4</w:t>
      </w:r>
      <w:r w:rsidRPr="00344FE4">
        <w:rPr>
          <w:sz w:val="24"/>
        </w:rPr>
        <w:t xml:space="preserve"> (Edward Ross, University of Cincinnati, “Biopolitics, Fascism, Democracy: Some Reflections on Our Discourse About ‘Modernity’”, Central European History, 37, p. 18-19)</w:t>
      </w:r>
    </w:p>
    <w:p w14:paraId="7FCEA701" w14:textId="77777777" w:rsidR="00B00719" w:rsidRPr="00344FE4" w:rsidRDefault="00B00719" w:rsidP="00B00719">
      <w:pPr>
        <w:widowControl w:val="0"/>
        <w:rPr>
          <w:rStyle w:val="StyleBoldUnderline"/>
          <w:sz w:val="32"/>
        </w:rPr>
      </w:pPr>
      <w:r w:rsidRPr="00344FE4">
        <w:rPr>
          <w:sz w:val="24"/>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44FE4">
        <w:rPr>
          <w:rStyle w:val="StyleBoldUnderline"/>
          <w:sz w:val="32"/>
        </w:rPr>
        <w:t>power-producing effects</w:t>
      </w:r>
      <w:r w:rsidRPr="00344FE4">
        <w:rPr>
          <w:sz w:val="24"/>
        </w:rPr>
        <w:t xml:space="preserve"> in Foucault’s ‘microphysical’ sense” (Eley) of the construction of social bureaucracies and social knowledge, of “an entire institutional apparatus and system of practice” </w:t>
      </w:r>
      <w:proofErr w:type="gramStart"/>
      <w:r w:rsidRPr="00344FE4">
        <w:rPr>
          <w:sz w:val="24"/>
        </w:rPr>
        <w:t>( Jean</w:t>
      </w:r>
      <w:proofErr w:type="gramEnd"/>
      <w:r w:rsidRPr="00344FE4">
        <w:rPr>
          <w:sz w:val="24"/>
        </w:rPr>
        <w:t xml:space="preserve"> Quataert), simply </w:t>
      </w:r>
      <w:r w:rsidRPr="00344FE4">
        <w:rPr>
          <w:rStyle w:val="StyleBoldUnderline"/>
          <w:sz w:val="32"/>
        </w:rPr>
        <w:t>do not explain Nazi policy.</w:t>
      </w:r>
      <w:r w:rsidRPr="00344FE4">
        <w:rPr>
          <w:sz w:val="24"/>
        </w:rPr>
        <w:t xml:space="preserve">50 </w:t>
      </w:r>
      <w:r w:rsidRPr="00344FE4">
        <w:rPr>
          <w:rStyle w:val="StyleBoldUnderline"/>
          <w:sz w:val="32"/>
        </w:rPr>
        <w:t xml:space="preserve">The destructive dynamic of </w:t>
      </w:r>
      <w:r w:rsidRPr="00344FE4">
        <w:rPr>
          <w:rStyle w:val="StyleBoldUnderline"/>
          <w:sz w:val="32"/>
          <w:highlight w:val="cyan"/>
        </w:rPr>
        <w:t>Nazism</w:t>
      </w:r>
      <w:r w:rsidRPr="00344FE4">
        <w:rPr>
          <w:rStyle w:val="StyleBoldUnderline"/>
          <w:sz w:val="32"/>
        </w:rPr>
        <w:t xml:space="preserve"> was a product not so much of</w:t>
      </w:r>
      <w:r w:rsidRPr="00344FE4">
        <w:rPr>
          <w:sz w:val="24"/>
        </w:rPr>
        <w:t xml:space="preserve"> a particular </w:t>
      </w:r>
      <w:r w:rsidRPr="00344FE4">
        <w:rPr>
          <w:rStyle w:val="StyleBoldUnderline"/>
          <w:sz w:val="32"/>
        </w:rPr>
        <w:t>modern</w:t>
      </w:r>
      <w:r w:rsidRPr="00344FE4">
        <w:rPr>
          <w:sz w:val="24"/>
        </w:rPr>
        <w:t xml:space="preserve"> set of </w:t>
      </w:r>
      <w:r w:rsidRPr="00344FE4">
        <w:rPr>
          <w:rStyle w:val="StyleBoldUnderline"/>
          <w:sz w:val="32"/>
        </w:rPr>
        <w:t>ideas as of</w:t>
      </w:r>
      <w:r w:rsidRPr="00344FE4">
        <w:rPr>
          <w:sz w:val="24"/>
        </w:rPr>
        <w:t xml:space="preserve"> a particular modern </w:t>
      </w:r>
      <w:r w:rsidRPr="00344FE4">
        <w:rPr>
          <w:rStyle w:val="StyleBoldUnderline"/>
          <w:sz w:val="32"/>
        </w:rPr>
        <w:t>political structure</w:t>
      </w:r>
      <w:r w:rsidRPr="00344FE4">
        <w:rPr>
          <w:sz w:val="24"/>
        </w:rPr>
        <w:t xml:space="preserve">, one that could realize the disastrous potential of those ideas. </w:t>
      </w:r>
      <w:r w:rsidRPr="00344FE4">
        <w:rPr>
          <w:rStyle w:val="StyleBoldUnderline"/>
          <w:sz w:val="32"/>
        </w:rPr>
        <w:t>What was critical was not</w:t>
      </w:r>
      <w:r w:rsidRPr="00344FE4">
        <w:rPr>
          <w:sz w:val="24"/>
        </w:rPr>
        <w:t xml:space="preserve"> the expansion of the instruments and disciplines of </w:t>
      </w:r>
      <w:r w:rsidRPr="00344FE4">
        <w:rPr>
          <w:rStyle w:val="StyleBoldUnderline"/>
          <w:sz w:val="32"/>
        </w:rPr>
        <w:t xml:space="preserve">biopolitics, which occurred everywhere in Europe. </w:t>
      </w:r>
      <w:r w:rsidRPr="00344FE4">
        <w:rPr>
          <w:sz w:val="24"/>
        </w:rPr>
        <w:t xml:space="preserve">Instead, </w:t>
      </w:r>
      <w:r w:rsidRPr="00344FE4">
        <w:rPr>
          <w:rStyle w:val="StyleBoldUnderline"/>
          <w:sz w:val="32"/>
          <w:highlight w:val="cyan"/>
        </w:rPr>
        <w:t>it was</w:t>
      </w:r>
      <w:r w:rsidRPr="00344FE4">
        <w:rPr>
          <w:sz w:val="24"/>
        </w:rPr>
        <w:t xml:space="preserve"> the principles that guided </w:t>
      </w:r>
      <w:r w:rsidRPr="00344FE4">
        <w:rPr>
          <w:rStyle w:val="StyleBoldUnderline"/>
          <w:sz w:val="32"/>
          <w:highlight w:val="cyan"/>
        </w:rPr>
        <w:t>how</w:t>
      </w:r>
      <w:r w:rsidRPr="00344FE4">
        <w:rPr>
          <w:sz w:val="24"/>
        </w:rPr>
        <w:t xml:space="preserve"> </w:t>
      </w:r>
      <w:r w:rsidRPr="00344FE4">
        <w:rPr>
          <w:rStyle w:val="StyleBoldUnderline"/>
          <w:sz w:val="32"/>
        </w:rPr>
        <w:t xml:space="preserve">those </w:t>
      </w:r>
      <w:r w:rsidRPr="00344FE4">
        <w:rPr>
          <w:rStyle w:val="StyleBoldUnderline"/>
          <w:sz w:val="32"/>
          <w:highlight w:val="cyan"/>
        </w:rPr>
        <w:t>instruments</w:t>
      </w:r>
      <w:r w:rsidRPr="00344FE4">
        <w:rPr>
          <w:rStyle w:val="StyleBoldUnderline"/>
          <w:sz w:val="32"/>
        </w:rPr>
        <w:t xml:space="preserve"> and disciplines </w:t>
      </w:r>
      <w:r w:rsidRPr="00344FE4">
        <w:rPr>
          <w:rStyle w:val="StyleBoldUnderline"/>
          <w:sz w:val="32"/>
          <w:highlight w:val="cyan"/>
        </w:rPr>
        <w:t>were</w:t>
      </w:r>
      <w:r w:rsidRPr="00344FE4">
        <w:rPr>
          <w:sz w:val="24"/>
        </w:rPr>
        <w:t xml:space="preserve"> organized and </w:t>
      </w:r>
      <w:r w:rsidRPr="00344FE4">
        <w:rPr>
          <w:rStyle w:val="StyleBoldUnderline"/>
          <w:sz w:val="32"/>
          <w:highlight w:val="cyan"/>
        </w:rPr>
        <w:t>used</w:t>
      </w:r>
      <w:r w:rsidRPr="00344FE4">
        <w:rPr>
          <w:rStyle w:val="StyleBoldUnderline"/>
          <w:sz w:val="32"/>
        </w:rPr>
        <w:t>,</w:t>
      </w:r>
      <w:r w:rsidRPr="00344FE4">
        <w:rPr>
          <w:sz w:val="24"/>
        </w:rPr>
        <w:t xml:space="preserve"> and the external constraints on them.</w:t>
      </w:r>
      <w:r w:rsidRPr="00344FE4">
        <w:rPr>
          <w:rStyle w:val="StyleBoldUnderline"/>
          <w:sz w:val="32"/>
        </w:rPr>
        <w:t xml:space="preserve"> In National Socialism, </w:t>
      </w:r>
      <w:r w:rsidRPr="00344FE4">
        <w:rPr>
          <w:rStyle w:val="StyleBoldUnderline"/>
          <w:sz w:val="32"/>
          <w:highlight w:val="cyan"/>
        </w:rPr>
        <w:t>biopolitics was shaped by a totalitarian conception of social management</w:t>
      </w:r>
      <w:r w:rsidRPr="00344FE4">
        <w:rPr>
          <w:rStyle w:val="StyleBoldUnderline"/>
          <w:sz w:val="32"/>
        </w:rPr>
        <w:t xml:space="preserve"> focused on the power and ubiquity of the völkisch state. </w:t>
      </w:r>
      <w:r w:rsidRPr="00344FE4">
        <w:rPr>
          <w:rStyle w:val="StyleBoldUnderline"/>
          <w:sz w:val="32"/>
          <w:highlight w:val="cyan"/>
        </w:rPr>
        <w:t>In democratic societies, biopolitics has</w:t>
      </w:r>
      <w:r w:rsidRPr="00344FE4">
        <w:rPr>
          <w:sz w:val="24"/>
        </w:rPr>
        <w:t xml:space="preserve"> historically </w:t>
      </w:r>
      <w:r w:rsidRPr="00344FE4">
        <w:rPr>
          <w:rStyle w:val="StyleBoldUnderline"/>
          <w:sz w:val="32"/>
          <w:highlight w:val="cyan"/>
        </w:rPr>
        <w:t xml:space="preserve">been constrained by </w:t>
      </w:r>
      <w:r w:rsidRPr="00344FE4">
        <w:rPr>
          <w:rStyle w:val="StyleBoldUnderline"/>
          <w:sz w:val="32"/>
        </w:rPr>
        <w:t xml:space="preserve">a </w:t>
      </w:r>
      <w:r w:rsidRPr="00344FE4">
        <w:rPr>
          <w:rStyle w:val="StyleBoldUnderline"/>
          <w:sz w:val="32"/>
          <w:highlight w:val="cyan"/>
        </w:rPr>
        <w:t>rights-</w:t>
      </w:r>
      <w:r w:rsidRPr="00344FE4">
        <w:rPr>
          <w:rStyle w:val="StyleBoldUnderline"/>
          <w:sz w:val="32"/>
        </w:rPr>
        <w:t>based strategy of social management</w:t>
      </w:r>
      <w:r w:rsidRPr="00344FE4">
        <w:rPr>
          <w:sz w:val="24"/>
        </w:rPr>
        <w:t xml:space="preserve">. This is a point to which I will return shortly. For now, the point is that what was decisive was actually politics at the level of the state. A comparative framework can help us to clarify this point. </w:t>
      </w:r>
      <w:r w:rsidRPr="00344FE4">
        <w:rPr>
          <w:rStyle w:val="StyleBoldUnderline"/>
          <w:sz w:val="32"/>
        </w:rPr>
        <w:t xml:space="preserve">Other states passed compulsory sterilization laws in the 1930s </w:t>
      </w:r>
      <w:r w:rsidRPr="00344FE4">
        <w:rPr>
          <w:sz w:val="24"/>
        </w:rPr>
        <w:t xml:space="preserve">— indeed, individual states in the United States had already begun doing so in 1907. </w:t>
      </w:r>
      <w:r w:rsidRPr="00344FE4">
        <w:rPr>
          <w:rStyle w:val="StyleBoldUnderline"/>
          <w:sz w:val="32"/>
        </w:rPr>
        <w:t>Yet they did not proceed to the next steps adopted by National Socialism</w:t>
      </w:r>
      <w:r w:rsidRPr="00344FE4">
        <w:rPr>
          <w:sz w:val="24"/>
        </w:rPr>
        <w:t xml:space="preserve"> — mass sterilization, mass “eugenic” abortion and </w:t>
      </w:r>
      <w:r w:rsidRPr="00344FE4">
        <w:rPr>
          <w:rStyle w:val="StyleBoldUnderline"/>
          <w:sz w:val="32"/>
        </w:rPr>
        <w:t>murder</w:t>
      </w:r>
      <w:r w:rsidRPr="00344FE4">
        <w:rPr>
          <w:sz w:val="24"/>
        </w:rPr>
        <w:t xml:space="preserve"> of the “defective.” Individual figures in, for example, the U.S. did make such suggestions. But </w:t>
      </w:r>
      <w:r w:rsidRPr="00344FE4">
        <w:rPr>
          <w:rStyle w:val="StyleBoldUnderline"/>
          <w:sz w:val="32"/>
        </w:rPr>
        <w:t xml:space="preserve">neither the political structures of </w:t>
      </w:r>
      <w:r w:rsidRPr="00344FE4">
        <w:rPr>
          <w:rStyle w:val="StyleBoldUnderline"/>
          <w:sz w:val="32"/>
          <w:highlight w:val="cyan"/>
        </w:rPr>
        <w:t xml:space="preserve">democratic states </w:t>
      </w:r>
      <w:r w:rsidRPr="00344FE4">
        <w:rPr>
          <w:rStyle w:val="StyleBoldUnderline"/>
          <w:sz w:val="32"/>
        </w:rPr>
        <w:t xml:space="preserve">nor their legal and political </w:t>
      </w:r>
      <w:r w:rsidRPr="00344FE4">
        <w:rPr>
          <w:rStyle w:val="StyleBoldUnderline"/>
          <w:sz w:val="32"/>
          <w:highlight w:val="cyan"/>
        </w:rPr>
        <w:t>principles</w:t>
      </w:r>
      <w:r w:rsidRPr="00344FE4">
        <w:rPr>
          <w:rStyle w:val="StyleBoldUnderline"/>
          <w:sz w:val="32"/>
        </w:rPr>
        <w:t xml:space="preserve"> permitted such policies actually being enacted.</w:t>
      </w:r>
      <w:r w:rsidRPr="00344FE4">
        <w:rPr>
          <w:sz w:val="24"/>
        </w:rPr>
        <w:t xml:space="preserve"> Nor did the scale of forcible sterilization in other countries match that of the Nazi program. I do not mean to suggest that such programs were not horrible; but </w:t>
      </w:r>
      <w:r w:rsidRPr="00344FE4">
        <w:rPr>
          <w:rStyle w:val="StyleBoldUnderline"/>
          <w:sz w:val="32"/>
        </w:rPr>
        <w:t xml:space="preserve">in a democratic political context they </w:t>
      </w:r>
      <w:r w:rsidRPr="00344FE4">
        <w:rPr>
          <w:rStyle w:val="StyleBoldUnderline"/>
          <w:sz w:val="32"/>
          <w:highlight w:val="cyan"/>
        </w:rPr>
        <w:t xml:space="preserve">did not develop the </w:t>
      </w:r>
      <w:r w:rsidRPr="00344FE4">
        <w:rPr>
          <w:rStyle w:val="StyleBoldUnderline"/>
          <w:sz w:val="32"/>
        </w:rPr>
        <w:t xml:space="preserve">dynamic of constant radicalization and </w:t>
      </w:r>
      <w:r w:rsidRPr="00344FE4">
        <w:rPr>
          <w:rStyle w:val="StyleBoldUnderline"/>
          <w:sz w:val="32"/>
          <w:highlight w:val="cyan"/>
        </w:rPr>
        <w:t xml:space="preserve">escalation that characterized Nazi policies. </w:t>
      </w:r>
    </w:p>
    <w:p w14:paraId="35E9DF5A" w14:textId="77777777" w:rsidR="00B00719" w:rsidRPr="00344FE4" w:rsidRDefault="00B00719" w:rsidP="00B00719">
      <w:pPr>
        <w:pStyle w:val="Heading3"/>
        <w:rPr>
          <w:sz w:val="44"/>
        </w:rPr>
      </w:pPr>
    </w:p>
    <w:p w14:paraId="682A61A0" w14:textId="77777777" w:rsidR="00B00719" w:rsidRPr="00344FE4" w:rsidRDefault="00B00719" w:rsidP="00B00719">
      <w:pPr>
        <w:pStyle w:val="Heading3"/>
        <w:rPr>
          <w:sz w:val="44"/>
        </w:rPr>
      </w:pPr>
      <w:r w:rsidRPr="00344FE4">
        <w:rPr>
          <w:sz w:val="44"/>
        </w:rPr>
        <w:t>Reparations politics proves that focus on the state is a productive and emancipatory individual performance, especially when connected with human rights</w:t>
      </w:r>
    </w:p>
    <w:p w14:paraId="3CF0207A" w14:textId="77777777" w:rsidR="00B00719" w:rsidRPr="00344FE4" w:rsidRDefault="00B00719" w:rsidP="00B00719">
      <w:pPr>
        <w:rPr>
          <w:rFonts w:cs="Arial"/>
          <w:sz w:val="24"/>
        </w:rPr>
      </w:pPr>
      <w:r w:rsidRPr="00344FE4">
        <w:rPr>
          <w:rStyle w:val="StyleStyleBold12pt"/>
          <w:sz w:val="36"/>
        </w:rPr>
        <w:t>Balfour 5</w:t>
      </w:r>
      <w:r w:rsidRPr="00344FE4">
        <w:rPr>
          <w:rStyle w:val="Emphasis"/>
          <w:sz w:val="32"/>
        </w:rPr>
        <w:t xml:space="preserve"> </w:t>
      </w:r>
      <w:r w:rsidRPr="00344FE4">
        <w:rPr>
          <w:rFonts w:cs="Arial"/>
          <w:sz w:val="24"/>
        </w:rPr>
        <w:t>(Reparations after Identity Politics Author(s): Lawrie Balfour University of Virginia Reviewed work(s): Source: Political Theory, Vol. 33, No. 6 (Dec., 2005), pp. 786-811)</w:t>
      </w:r>
    </w:p>
    <w:p w14:paraId="631AAAA1" w14:textId="77777777" w:rsidR="00B00719" w:rsidRPr="00344FE4" w:rsidRDefault="00B00719" w:rsidP="00B00719">
      <w:pPr>
        <w:tabs>
          <w:tab w:val="left" w:pos="600"/>
        </w:tabs>
        <w:rPr>
          <w:rFonts w:cs="Arial"/>
          <w:sz w:val="24"/>
        </w:rPr>
      </w:pPr>
      <w:r w:rsidRPr="00344FE4">
        <w:rPr>
          <w:rFonts w:cs="Arial"/>
          <w:sz w:val="24"/>
        </w:rPr>
        <w:tab/>
      </w:r>
    </w:p>
    <w:p w14:paraId="1110D92E" w14:textId="77777777" w:rsidR="00B00719" w:rsidRPr="00344FE4" w:rsidRDefault="00B00719" w:rsidP="00B00719">
      <w:pPr>
        <w:rPr>
          <w:rFonts w:cs="Arial"/>
          <w:sz w:val="24"/>
        </w:rPr>
      </w:pPr>
      <w:r w:rsidRPr="00344FE4">
        <w:rPr>
          <w:rFonts w:cs="Arial"/>
          <w:sz w:val="24"/>
        </w:rPr>
        <w:t xml:space="preserve">First, the </w:t>
      </w:r>
      <w:r w:rsidRPr="00344FE4">
        <w:rPr>
          <w:rStyle w:val="Emphasis"/>
          <w:sz w:val="32"/>
          <w:highlight w:val="yellow"/>
        </w:rPr>
        <w:t>demand for reparations provides a reminder that the dismissal of the</w:t>
      </w:r>
      <w:r w:rsidRPr="00344FE4">
        <w:rPr>
          <w:rStyle w:val="Emphasis"/>
          <w:sz w:val="32"/>
        </w:rPr>
        <w:t xml:space="preserve"> use of </w:t>
      </w:r>
      <w:r w:rsidRPr="00344FE4">
        <w:rPr>
          <w:rStyle w:val="Emphasis"/>
          <w:sz w:val="32"/>
          <w:highlight w:val="yellow"/>
        </w:rPr>
        <w:t>state</w:t>
      </w:r>
      <w:r w:rsidRPr="00344FE4">
        <w:rPr>
          <w:rStyle w:val="Emphasis"/>
          <w:sz w:val="32"/>
        </w:rPr>
        <w:t xml:space="preserve"> power </w:t>
      </w:r>
      <w:r w:rsidRPr="00344FE4">
        <w:rPr>
          <w:rStyle w:val="Emphasis"/>
          <w:sz w:val="32"/>
          <w:highlight w:val="yellow"/>
        </w:rPr>
        <w:t>as an instrument for meaningful social change mis- reads history</w:t>
      </w:r>
      <w:r w:rsidRPr="00344FE4">
        <w:rPr>
          <w:rFonts w:cs="Arial"/>
          <w:sz w:val="24"/>
        </w:rPr>
        <w:t xml:space="preserve">. In this light, Martin Luther King, Jr.'s comment that "it was a great relief to be in a federal court"'54 does not signal a belief in the benignity or ultimate fairness of the federal judiciary so much as a sense of the impossi- bility of local justice in the Jim Crow South. The state is figured as protector only in a relative sense, and what is sought is not recognition of a wounded self-image. Instead, </w:t>
      </w:r>
      <w:r w:rsidRPr="00344FE4">
        <w:rPr>
          <w:rStyle w:val="StyleBoldUnderline"/>
          <w:rFonts w:cs="Arial"/>
          <w:sz w:val="32"/>
        </w:rPr>
        <w:t>the turn to the courts represents an instance of the demo- cratic practice of insisting that the government be responsive to all of the peo</w:t>
      </w:r>
      <w:r w:rsidRPr="00344FE4">
        <w:rPr>
          <w:rFonts w:cs="Arial"/>
        </w:rPr>
        <w:t>- ple.</w:t>
      </w:r>
      <w:r w:rsidRPr="00344FE4">
        <w:rPr>
          <w:rFonts w:cs="Arial"/>
          <w:sz w:val="24"/>
        </w:rPr>
        <w:t xml:space="preserve"> Thus where Brown laments the "boundless litigiousness of the present age</w:t>
      </w:r>
      <w:proofErr w:type="gramStart"/>
      <w:r w:rsidRPr="00344FE4">
        <w:rPr>
          <w:rFonts w:cs="Arial"/>
          <w:sz w:val="24"/>
        </w:rPr>
        <w:t>, ....</w:t>
      </w:r>
      <w:proofErr w:type="gramEnd"/>
      <w:r w:rsidRPr="00344FE4">
        <w:rPr>
          <w:rFonts w:cs="Arial"/>
          <w:sz w:val="24"/>
        </w:rPr>
        <w:t xml:space="preserve"> </w:t>
      </w:r>
      <w:proofErr w:type="gramStart"/>
      <w:r w:rsidRPr="00344FE4">
        <w:rPr>
          <w:rFonts w:cs="Arial"/>
          <w:sz w:val="24"/>
        </w:rPr>
        <w:t>the</w:t>
      </w:r>
      <w:proofErr w:type="gramEnd"/>
      <w:r w:rsidRPr="00344FE4">
        <w:rPr>
          <w:rFonts w:cs="Arial"/>
          <w:sz w:val="24"/>
        </w:rPr>
        <w:t xml:space="preserve"> conversion of historical-political claims of oppression to legal claims for rights or reparations,"55 Charles Ogletree, the cochair of the Repa- rations Coordinating Committee, makes a case for litigation as a tool for the expression of "historical-political claims of oppression." Reparations law- suits, according to Ogletree, are not understood as an alternative to struggle so much as an instrument of struggle, and </w:t>
      </w:r>
      <w:r w:rsidRPr="00344FE4">
        <w:rPr>
          <w:rStyle w:val="StyleBoldUnderline"/>
          <w:rFonts w:cs="Arial"/>
          <w:sz w:val="32"/>
        </w:rPr>
        <w:t xml:space="preserve">recognizing the disciplinary power of law does not entail the refusal to engage it as </w:t>
      </w:r>
      <w:r w:rsidRPr="00344FE4">
        <w:rPr>
          <w:rStyle w:val="StyleBoldUnderline"/>
          <w:rFonts w:cs="Arial"/>
          <w:sz w:val="32"/>
          <w:highlight w:val="yellow"/>
        </w:rPr>
        <w:t>an always limited and prob- lematic ally in emancipatory political projects</w:t>
      </w:r>
      <w:r w:rsidRPr="00344FE4">
        <w:rPr>
          <w:rFonts w:cs="Arial"/>
          <w:sz w:val="24"/>
          <w:highlight w:val="yellow"/>
        </w:rPr>
        <w:t>.</w:t>
      </w:r>
      <w:r w:rsidRPr="00344FE4">
        <w:rPr>
          <w:rFonts w:cs="Arial"/>
          <w:sz w:val="24"/>
        </w:rPr>
        <w:t xml:space="preserve">56 </w:t>
      </w:r>
      <w:r w:rsidRPr="00344FE4">
        <w:rPr>
          <w:rStyle w:val="StyleBoldUnderline"/>
          <w:rFonts w:cs="Arial"/>
          <w:sz w:val="32"/>
          <w:highlight w:val="yellow"/>
        </w:rPr>
        <w:t>Shifting attention away from legal outcomes</w:t>
      </w:r>
      <w:r w:rsidRPr="00344FE4">
        <w:rPr>
          <w:rStyle w:val="StyleBoldUnderline"/>
          <w:rFonts w:cs="Arial"/>
          <w:sz w:val="32"/>
        </w:rPr>
        <w:t xml:space="preserve"> to the importance of public claim-making in reparations politic</w:t>
      </w:r>
      <w:r w:rsidRPr="00344FE4">
        <w:rPr>
          <w:rFonts w:cs="Arial"/>
          <w:sz w:val="24"/>
        </w:rPr>
        <w:t xml:space="preserve">s, Yamamoto suggests that </w:t>
      </w:r>
      <w:r w:rsidRPr="00344FE4">
        <w:rPr>
          <w:rStyle w:val="Emphasis"/>
          <w:sz w:val="32"/>
          <w:highlight w:val="yellow"/>
        </w:rPr>
        <w:t xml:space="preserve">it is useful to treat "law and court pro- </w:t>
      </w:r>
      <w:proofErr w:type="gramStart"/>
      <w:r w:rsidRPr="00344FE4">
        <w:rPr>
          <w:rStyle w:val="Emphasis"/>
          <w:sz w:val="32"/>
          <w:highlight w:val="yellow"/>
        </w:rPr>
        <w:t>cess .</w:t>
      </w:r>
      <w:proofErr w:type="gramEnd"/>
      <w:r w:rsidRPr="00344FE4">
        <w:rPr>
          <w:rStyle w:val="Emphasis"/>
          <w:sz w:val="32"/>
          <w:highlight w:val="yellow"/>
        </w:rPr>
        <w:t xml:space="preserve"> .. </w:t>
      </w:r>
      <w:proofErr w:type="gramStart"/>
      <w:r w:rsidRPr="00344FE4">
        <w:rPr>
          <w:rStyle w:val="Emphasis"/>
          <w:sz w:val="32"/>
          <w:highlight w:val="yellow"/>
        </w:rPr>
        <w:t>as</w:t>
      </w:r>
      <w:proofErr w:type="gramEnd"/>
      <w:r w:rsidRPr="00344FE4">
        <w:rPr>
          <w:rStyle w:val="Emphasis"/>
          <w:sz w:val="32"/>
          <w:highlight w:val="yellow"/>
        </w:rPr>
        <w:t xml:space="preserve"> generators of 'cultural performances' and as vehicles for providing outsiders an institutional public forum.</w:t>
      </w:r>
      <w:r w:rsidRPr="00344FE4">
        <w:rPr>
          <w:rStyle w:val="Emphasis"/>
          <w:sz w:val="32"/>
        </w:rPr>
        <w:t>"</w:t>
      </w:r>
      <w:r w:rsidRPr="00344FE4">
        <w:rPr>
          <w:rFonts w:cs="Arial"/>
          <w:sz w:val="24"/>
        </w:rPr>
        <w:t xml:space="preserve">"'57 Further, </w:t>
      </w:r>
      <w:r w:rsidRPr="00344FE4">
        <w:rPr>
          <w:rStyle w:val="Emphasis"/>
          <w:sz w:val="32"/>
          <w:highlight w:val="yellow"/>
        </w:rPr>
        <w:t>by explicitly linking its claims to an international system</w:t>
      </w:r>
      <w:r w:rsidRPr="00344FE4">
        <w:rPr>
          <w:rFonts w:cs="Arial"/>
          <w:sz w:val="24"/>
          <w:highlight w:val="yellow"/>
        </w:rPr>
        <w:t xml:space="preserve"> </w:t>
      </w:r>
      <w:r w:rsidRPr="00344FE4">
        <w:rPr>
          <w:rStyle w:val="Emphasis"/>
          <w:sz w:val="32"/>
          <w:highlight w:val="yellow"/>
        </w:rPr>
        <w:t>of</w:t>
      </w:r>
      <w:r w:rsidRPr="00344FE4">
        <w:rPr>
          <w:rFonts w:cs="Arial"/>
          <w:sz w:val="24"/>
        </w:rPr>
        <w:t xml:space="preserve"> white supremacy and global struggles for </w:t>
      </w:r>
      <w:r w:rsidRPr="00344FE4">
        <w:rPr>
          <w:rStyle w:val="Emphasis"/>
          <w:sz w:val="32"/>
          <w:highlight w:val="yellow"/>
        </w:rPr>
        <w:t>human rights,</w:t>
      </w:r>
      <w:r w:rsidRPr="00344FE4">
        <w:rPr>
          <w:rFonts w:cs="Arial"/>
          <w:sz w:val="24"/>
          <w:highlight w:val="yellow"/>
        </w:rPr>
        <w:t xml:space="preserve"> </w:t>
      </w:r>
      <w:r w:rsidRPr="00344FE4">
        <w:rPr>
          <w:rStyle w:val="Emphasis"/>
          <w:sz w:val="32"/>
          <w:highlight w:val="yellow"/>
        </w:rPr>
        <w:t>the reparations move- ment offers an example of oppositional politics not content "to rely upon the U.S. nation-state</w:t>
      </w:r>
      <w:r w:rsidRPr="00344FE4">
        <w:rPr>
          <w:rStyle w:val="Emphasis"/>
          <w:sz w:val="32"/>
        </w:rPr>
        <w:t xml:space="preserve"> as a stable container of social antagonisms</w:t>
      </w:r>
      <w:r w:rsidRPr="00344FE4">
        <w:rPr>
          <w:rFonts w:cs="Arial"/>
          <w:sz w:val="24"/>
        </w:rPr>
        <w:t xml:space="preserve">, and as the nec- essary horizon of our hopes for justice."59 And </w:t>
      </w:r>
      <w:r w:rsidRPr="00344FE4">
        <w:rPr>
          <w:rStyle w:val="Emphasis"/>
          <w:sz w:val="32"/>
          <w:highlight w:val="yellow"/>
        </w:rPr>
        <w:t>even as reparations advocates turn to the U.S. government, their actions explicitly uncover the implication of state power</w:t>
      </w:r>
      <w:r w:rsidRPr="00344FE4">
        <w:rPr>
          <w:rStyle w:val="Emphasis"/>
          <w:sz w:val="32"/>
        </w:rPr>
        <w:t xml:space="preserve"> in the institution of slavery and the forms of racial injustice that succeeded it. </w:t>
      </w:r>
      <w:r w:rsidRPr="00344FE4">
        <w:rPr>
          <w:rStyle w:val="Emphasis"/>
          <w:sz w:val="32"/>
          <w:highlight w:val="yellow"/>
        </w:rPr>
        <w:t>They call attention to the ways citizenship and anticitizenship have been defined</w:t>
      </w:r>
      <w:r w:rsidRPr="00344FE4">
        <w:rPr>
          <w:rStyle w:val="Emphasis"/>
          <w:sz w:val="32"/>
        </w:rPr>
        <w:t xml:space="preserve"> and uncover the multiple dimensions in which those cate- gories persist</w:t>
      </w:r>
      <w:r w:rsidRPr="00344FE4">
        <w:rPr>
          <w:rFonts w:cs="Arial"/>
          <w:sz w:val="24"/>
        </w:rPr>
        <w:t xml:space="preserve">.60 For example, the "Freedom Agenda" of the Black Radical Congress indicates how an explicitly "Black" politics can be oppositional not only in its attack on white supremacy but also in its simultaneous refutation of patriarchal power and the exclusion of marginalized subcommunities.61 While it is possible that reparations programs could reinforce class lines and structures of authority within black communities, furthermore, such an out- come is not inevitable. In lieu of a single fund of monies managed by elites and dispersed to individual claimants, many supporters of reparations advo- cate the development of multiple channels of funding. To that end, Manning Marable suggests that economic reparations should make resources available to a range of community-based organizations and give priority to those groups operating in black communities with high rates of unemployment.62 Reparations activist "Queen Mother" Audley Moore makes a related case, arguing for a democratic decision-making structure that would give authority over any compensation to ordinary citizens.63 </w:t>
      </w:r>
    </w:p>
    <w:p w14:paraId="4E686265" w14:textId="77777777" w:rsidR="00B00719" w:rsidRPr="00344FE4" w:rsidRDefault="00B00719" w:rsidP="00B00719">
      <w:pPr>
        <w:rPr>
          <w:sz w:val="24"/>
        </w:rPr>
      </w:pPr>
    </w:p>
    <w:p w14:paraId="1593AEBC" w14:textId="77777777" w:rsidR="00B00719" w:rsidRPr="00344FE4" w:rsidRDefault="00B00719" w:rsidP="00B00719">
      <w:pPr>
        <w:rPr>
          <w:rStyle w:val="StyleBoldUnderline"/>
          <w:sz w:val="32"/>
        </w:rPr>
      </w:pPr>
    </w:p>
    <w:p w14:paraId="5DA3274E" w14:textId="77777777" w:rsidR="00B00719" w:rsidRPr="00344FE4" w:rsidRDefault="00B00719" w:rsidP="00B00719">
      <w:pPr>
        <w:pStyle w:val="Heading4"/>
        <w:rPr>
          <w:sz w:val="36"/>
        </w:rPr>
      </w:pPr>
      <w:r w:rsidRPr="00344FE4">
        <w:rPr>
          <w:sz w:val="36"/>
        </w:rPr>
        <w:t>Value to life is inevitable—the only thing that ends value to life is death</w:t>
      </w:r>
    </w:p>
    <w:p w14:paraId="5727C057" w14:textId="77777777" w:rsidR="00B00719" w:rsidRPr="00344FE4" w:rsidRDefault="00B00719" w:rsidP="00B00719">
      <w:pPr>
        <w:rPr>
          <w:sz w:val="24"/>
        </w:rPr>
      </w:pPr>
      <w:r w:rsidRPr="00344FE4">
        <w:rPr>
          <w:rStyle w:val="StyleStyleBold12pt"/>
          <w:sz w:val="36"/>
        </w:rPr>
        <w:t>Schwartz 2</w:t>
      </w:r>
      <w:r w:rsidRPr="00344FE4">
        <w:rPr>
          <w:sz w:val="24"/>
        </w:rPr>
        <w:t xml:space="preserve"> (Chair at the Centre for Health Economics and Policy Analysis,  </w:t>
      </w:r>
    </w:p>
    <w:p w14:paraId="2B0A9DC0" w14:textId="77777777" w:rsidR="00B00719" w:rsidRPr="00344FE4" w:rsidRDefault="00B00719" w:rsidP="00B00719">
      <w:pPr>
        <w:rPr>
          <w:sz w:val="24"/>
        </w:rPr>
      </w:pPr>
      <w:r w:rsidRPr="00344FE4">
        <w:rPr>
          <w:sz w:val="24"/>
        </w:rPr>
        <w:t>“Medical Ethic: A Case Based Approach” Chapter 6, www.fleshandbones.com/readingroom/pdf/399.pdf)</w:t>
      </w:r>
    </w:p>
    <w:p w14:paraId="5152A7EA" w14:textId="77777777" w:rsidR="00B00719" w:rsidRPr="00344FE4" w:rsidRDefault="00B00719" w:rsidP="00B00719">
      <w:pPr>
        <w:rPr>
          <w:sz w:val="24"/>
        </w:rPr>
      </w:pPr>
      <w:r w:rsidRPr="00344FE4">
        <w:rPr>
          <w:sz w:val="24"/>
        </w:rPr>
        <w:t xml:space="preserve">The second assertion made by supporters of the quality of life as a criterion for decisionmaking is closely related to the first, but with an added dimension. This assertion suggests that </w:t>
      </w:r>
      <w:r w:rsidRPr="00344FE4">
        <w:rPr>
          <w:rStyle w:val="StyleBoldUnderline"/>
          <w:sz w:val="32"/>
          <w:highlight w:val="yellow"/>
        </w:rPr>
        <w:t xml:space="preserve">the determination of the value of </w:t>
      </w:r>
      <w:r w:rsidRPr="00344FE4">
        <w:rPr>
          <w:rStyle w:val="StyleBoldUnderline"/>
          <w:sz w:val="32"/>
        </w:rPr>
        <w:t xml:space="preserve">the quality of a given </w:t>
      </w:r>
      <w:r w:rsidRPr="00344FE4">
        <w:rPr>
          <w:rStyle w:val="StyleBoldUnderline"/>
          <w:sz w:val="32"/>
          <w:highlight w:val="yellow"/>
        </w:rPr>
        <w:t>life is</w:t>
      </w:r>
      <w:r w:rsidRPr="00344FE4">
        <w:rPr>
          <w:rStyle w:val="StyleBoldUnderline"/>
          <w:sz w:val="32"/>
        </w:rPr>
        <w:t xml:space="preserve"> a </w:t>
      </w:r>
      <w:r w:rsidRPr="00344FE4">
        <w:rPr>
          <w:rStyle w:val="StyleBoldUnderline"/>
          <w:sz w:val="32"/>
          <w:highlight w:val="yellow"/>
        </w:rPr>
        <w:t>subjective</w:t>
      </w:r>
      <w:r w:rsidRPr="00344FE4">
        <w:rPr>
          <w:rStyle w:val="StyleBoldUnderline"/>
          <w:sz w:val="32"/>
        </w:rPr>
        <w:t xml:space="preserve"> determination </w:t>
      </w:r>
      <w:r w:rsidRPr="00344FE4">
        <w:rPr>
          <w:rStyle w:val="StyleBoldUnderline"/>
          <w:sz w:val="32"/>
          <w:highlight w:val="yellow"/>
        </w:rPr>
        <w:t>to be made by the person experiencing that life</w:t>
      </w:r>
      <w:r w:rsidRPr="00344FE4">
        <w:rPr>
          <w:rStyle w:val="StyleBoldUnderline"/>
          <w:sz w:val="32"/>
        </w:rPr>
        <w:t xml:space="preserve">. The important addition here is that the decision is a personal one that, ideally, ought not to be made externally by another person but internally by </w:t>
      </w:r>
      <w:r w:rsidRPr="00344FE4">
        <w:rPr>
          <w:rStyle w:val="StyleBoldUnderline"/>
          <w:sz w:val="32"/>
          <w:highlight w:val="yellow"/>
        </w:rPr>
        <w:t xml:space="preserve">the individual </w:t>
      </w:r>
      <w:r w:rsidRPr="00344FE4">
        <w:rPr>
          <w:rStyle w:val="StyleBoldUnderline"/>
          <w:sz w:val="32"/>
        </w:rPr>
        <w:t>involved</w:t>
      </w:r>
      <w:r w:rsidRPr="00344FE4">
        <w:rPr>
          <w:sz w:val="2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344FE4">
        <w:rPr>
          <w:rStyle w:val="StyleBoldUnderline"/>
          <w:sz w:val="32"/>
        </w:rPr>
        <w:t xml:space="preserve">Patients </w:t>
      </w:r>
      <w:r w:rsidRPr="00344FE4">
        <w:rPr>
          <w:rStyle w:val="StyleBoldUnderline"/>
          <w:sz w:val="32"/>
          <w:highlight w:val="yellow"/>
        </w:rPr>
        <w:t xml:space="preserve">must be given the opportunity to decide </w:t>
      </w:r>
      <w:r w:rsidRPr="00344FE4">
        <w:rPr>
          <w:rStyle w:val="StyleBoldUnderline"/>
          <w:sz w:val="32"/>
        </w:rPr>
        <w:t xml:space="preserve">for themselves </w:t>
      </w:r>
      <w:r w:rsidRPr="00344FE4">
        <w:rPr>
          <w:rStyle w:val="StyleBoldUnderline"/>
          <w:sz w:val="32"/>
          <w:highlight w:val="yellow"/>
        </w:rPr>
        <w:t>whether they think their lives are worth living</w:t>
      </w:r>
      <w:r w:rsidRPr="00344FE4">
        <w:rPr>
          <w:sz w:val="24"/>
          <w:highlight w:val="yellow"/>
        </w:rPr>
        <w:t xml:space="preserve"> </w:t>
      </w:r>
      <w:r w:rsidRPr="00344FE4">
        <w:rPr>
          <w:sz w:val="2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w:t>
      </w:r>
      <w:proofErr w:type="gramStart"/>
      <w:r w:rsidRPr="00344FE4">
        <w:rPr>
          <w:sz w:val="24"/>
        </w:rPr>
        <w:t>themselves</w:t>
      </w:r>
      <w:proofErr w:type="gramEnd"/>
      <w:r w:rsidRPr="00344FE4">
        <w:rPr>
          <w:sz w:val="24"/>
        </w:rPr>
        <w:t xml:space="preserve">. </w:t>
      </w:r>
    </w:p>
    <w:p w14:paraId="6B009BB0" w14:textId="77777777" w:rsidR="00B00719" w:rsidRPr="00344FE4" w:rsidRDefault="00B00719" w:rsidP="00B00719">
      <w:pPr>
        <w:rPr>
          <w:sz w:val="24"/>
        </w:rPr>
      </w:pPr>
    </w:p>
    <w:p w14:paraId="1161AD6B" w14:textId="77777777" w:rsidR="00B00719" w:rsidRPr="00344FE4" w:rsidRDefault="00B00719" w:rsidP="00B00719">
      <w:pPr>
        <w:rPr>
          <w:rStyle w:val="StyleStyleBold12pt"/>
          <w:sz w:val="36"/>
        </w:rPr>
      </w:pPr>
      <w:r w:rsidRPr="00344FE4">
        <w:rPr>
          <w:rStyle w:val="StyleStyleBold12pt"/>
          <w:sz w:val="36"/>
        </w:rPr>
        <w:t>In practice their alternative will further tyrannical control and genocide</w:t>
      </w:r>
    </w:p>
    <w:p w14:paraId="6B46ACB9" w14:textId="77777777" w:rsidR="00B00719" w:rsidRPr="00344FE4" w:rsidRDefault="00B00719" w:rsidP="00B00719">
      <w:pPr>
        <w:pStyle w:val="evidencetext"/>
        <w:rPr>
          <w:rFonts w:cs="Arial"/>
          <w:sz w:val="22"/>
        </w:rPr>
      </w:pPr>
    </w:p>
    <w:p w14:paraId="115D20A8" w14:textId="77777777" w:rsidR="00B00719" w:rsidRPr="00344FE4" w:rsidRDefault="00B00719" w:rsidP="00B00719">
      <w:pPr>
        <w:rPr>
          <w:sz w:val="24"/>
        </w:rPr>
      </w:pPr>
      <w:r w:rsidRPr="00344FE4">
        <w:rPr>
          <w:sz w:val="24"/>
        </w:rPr>
        <w:t xml:space="preserve">Richard </w:t>
      </w:r>
      <w:r w:rsidRPr="00344FE4">
        <w:rPr>
          <w:rStyle w:val="StyleStyleBold12pt"/>
          <w:sz w:val="36"/>
        </w:rPr>
        <w:t>Barbrook</w:t>
      </w:r>
      <w:r w:rsidRPr="00344FE4">
        <w:rPr>
          <w:sz w:val="24"/>
        </w:rPr>
        <w:t>, coordinator of the Hypermedia Research Centre at the University of Westminster, 8/27/19</w:t>
      </w:r>
      <w:r w:rsidRPr="00344FE4">
        <w:rPr>
          <w:rStyle w:val="StyleStyleBold12pt"/>
          <w:sz w:val="36"/>
        </w:rPr>
        <w:t>98</w:t>
      </w:r>
      <w:r w:rsidRPr="00344FE4">
        <w:rPr>
          <w:sz w:val="24"/>
        </w:rPr>
        <w:t>, http://amsterdam.nettime.org/Lists-Archives/nettime-l-9808/msg00091.html, accessed 3/3/03</w:t>
      </w:r>
    </w:p>
    <w:p w14:paraId="3CBA92CA" w14:textId="77777777" w:rsidR="00B00719" w:rsidRPr="00344FE4" w:rsidRDefault="00B00719" w:rsidP="00B00719">
      <w:pPr>
        <w:rPr>
          <w:sz w:val="24"/>
        </w:rPr>
      </w:pPr>
    </w:p>
    <w:p w14:paraId="5C9E2D57" w14:textId="77777777" w:rsidR="00B00719" w:rsidRPr="00344FE4" w:rsidRDefault="00B00719" w:rsidP="00B00719">
      <w:pPr>
        <w:rPr>
          <w:sz w:val="24"/>
        </w:rPr>
      </w:pPr>
      <w:r w:rsidRPr="00344FE4">
        <w:rPr>
          <w:rStyle w:val="reduce2"/>
          <w:sz w:val="18"/>
        </w:rPr>
        <w:t xml:space="preserve">Deleuze and Guattari enthusiastically joined this attack against the concept of historical progress. For them, the 'deterritorialisation' of urban society was the solution to the contradiction between participatory democracy and revolutionary elitism haunting the New Left. If the centralised city could be broken down into 'molecular rhizomes', direct democracy and the gift economy would reappear as people formed themselves into small nomadic bands. According to Deleuze and Guattari, anarcho-communism was not the 'end of history': the material result of a long epoch of social development. On the contrary, the liberation of desire from semiotic oppression was a perpetual promise: an ethical </w:t>
      </w:r>
      <w:proofErr w:type="gramStart"/>
      <w:r w:rsidRPr="00344FE4">
        <w:rPr>
          <w:rStyle w:val="reduce2"/>
          <w:sz w:val="18"/>
        </w:rPr>
        <w:t>stance which</w:t>
      </w:r>
      <w:proofErr w:type="gramEnd"/>
      <w:r w:rsidRPr="00344FE4">
        <w:rPr>
          <w:rStyle w:val="reduce2"/>
          <w:sz w:val="18"/>
        </w:rPr>
        <w:t xml:space="preserve"> could be equally lived by nomads in ancient times or social movements in the present. With enough intensity of effort, anyone could overcome their hierarchical brainwashing to become a fully-liberated individual: the holy fool</w:t>
      </w:r>
      <w:proofErr w:type="gramStart"/>
      <w:r w:rsidRPr="00344FE4">
        <w:rPr>
          <w:rStyle w:val="reduce2"/>
          <w:sz w:val="18"/>
        </w:rPr>
        <w:t>.&lt;</w:t>
      </w:r>
      <w:proofErr w:type="gramEnd"/>
      <w:r w:rsidRPr="00344FE4">
        <w:rPr>
          <w:rStyle w:val="reduce2"/>
          <w:sz w:val="18"/>
        </w:rPr>
        <w:t>21&gt;  Yet, as the experience of Frequence Libre proved, this</w:t>
      </w:r>
      <w:r w:rsidRPr="00344FE4">
        <w:rPr>
          <w:rStyle w:val="StyleBoldUnderline"/>
          <w:rFonts w:eastAsia="Calibri"/>
          <w:sz w:val="32"/>
        </w:rPr>
        <w:t xml:space="preserve"> </w:t>
      </w:r>
      <w:r w:rsidRPr="00344FE4">
        <w:rPr>
          <w:rStyle w:val="StyleBoldUnderline"/>
          <w:rFonts w:eastAsia="Calibri"/>
          <w:sz w:val="32"/>
          <w:highlight w:val="yellow"/>
        </w:rPr>
        <w:t>rhetoric of unlimited freedom contained a deep desire for ideological control by the</w:t>
      </w:r>
      <w:r w:rsidRPr="00344FE4">
        <w:rPr>
          <w:rStyle w:val="StyleBoldUnderline"/>
          <w:rFonts w:eastAsia="Calibri"/>
          <w:sz w:val="32"/>
        </w:rPr>
        <w:t xml:space="preserve"> </w:t>
      </w:r>
      <w:r w:rsidRPr="00344FE4">
        <w:rPr>
          <w:rStyle w:val="reduce2"/>
          <w:sz w:val="18"/>
        </w:rPr>
        <w:t>New Left</w:t>
      </w:r>
      <w:r w:rsidRPr="00344FE4">
        <w:rPr>
          <w:rStyle w:val="StyleBoldUnderline"/>
          <w:rFonts w:eastAsia="Calibri"/>
          <w:sz w:val="32"/>
        </w:rPr>
        <w:t xml:space="preserve"> </w:t>
      </w:r>
      <w:r w:rsidRPr="00344FE4">
        <w:rPr>
          <w:rStyle w:val="StyleBoldUnderline"/>
          <w:rFonts w:eastAsia="Calibri"/>
          <w:sz w:val="32"/>
          <w:highlight w:val="yellow"/>
        </w:rPr>
        <w:t>vanguard. While</w:t>
      </w:r>
      <w:r w:rsidRPr="00344FE4">
        <w:rPr>
          <w:rStyle w:val="StyleBoldUnderline"/>
          <w:rFonts w:eastAsia="Calibri"/>
          <w:sz w:val="32"/>
        </w:rPr>
        <w:t xml:space="preserve"> </w:t>
      </w:r>
      <w:r w:rsidRPr="00344FE4">
        <w:rPr>
          <w:rStyle w:val="reduce2"/>
          <w:sz w:val="18"/>
        </w:rPr>
        <w:t>the</w:t>
      </w:r>
      <w:r w:rsidRPr="00344FE4">
        <w:rPr>
          <w:rStyle w:val="StyleBoldUnderline"/>
          <w:rFonts w:eastAsia="Calibri"/>
          <w:sz w:val="32"/>
        </w:rPr>
        <w:t xml:space="preserve"> </w:t>
      </w:r>
      <w:r w:rsidRPr="00344FE4">
        <w:rPr>
          <w:rStyle w:val="StyleBoldUnderline"/>
          <w:rFonts w:eastAsia="Calibri"/>
          <w:sz w:val="32"/>
          <w:highlight w:val="yellow"/>
        </w:rPr>
        <w:t>nomadic fantasies</w:t>
      </w:r>
      <w:r w:rsidRPr="00344FE4">
        <w:rPr>
          <w:sz w:val="24"/>
        </w:rPr>
        <w:t xml:space="preserve"> </w:t>
      </w:r>
      <w:r w:rsidRPr="00344FE4">
        <w:rPr>
          <w:rStyle w:val="reduce2"/>
          <w:sz w:val="18"/>
        </w:rPr>
        <w:t>of A Thousand Plateaus</w:t>
      </w:r>
      <w:r w:rsidRPr="00344FE4">
        <w:rPr>
          <w:sz w:val="24"/>
        </w:rPr>
        <w:t xml:space="preserve"> </w:t>
      </w:r>
      <w:r w:rsidRPr="00344FE4">
        <w:rPr>
          <w:rStyle w:val="StyleBoldUnderline"/>
          <w:rFonts w:eastAsia="Calibri"/>
          <w:sz w:val="32"/>
          <w:highlight w:val="yellow"/>
        </w:rPr>
        <w:t>were</w:t>
      </w:r>
      <w:r w:rsidRPr="00344FE4">
        <w:rPr>
          <w:rStyle w:val="StyleBoldUnderline"/>
          <w:rFonts w:eastAsia="Calibri"/>
          <w:sz w:val="32"/>
        </w:rPr>
        <w:t xml:space="preserve"> </w:t>
      </w:r>
      <w:r w:rsidRPr="00344FE4">
        <w:rPr>
          <w:rStyle w:val="reduce2"/>
          <w:sz w:val="18"/>
        </w:rPr>
        <w:t>being</w:t>
      </w:r>
      <w:r w:rsidRPr="00344FE4">
        <w:rPr>
          <w:rStyle w:val="StyleBoldUnderline"/>
          <w:rFonts w:eastAsia="Calibri"/>
          <w:sz w:val="32"/>
        </w:rPr>
        <w:t xml:space="preserve"> </w:t>
      </w:r>
      <w:r w:rsidRPr="00344FE4">
        <w:rPr>
          <w:rStyle w:val="StyleBoldUnderline"/>
          <w:rFonts w:eastAsia="Calibri"/>
          <w:sz w:val="32"/>
          <w:highlight w:val="yellow"/>
        </w:rPr>
        <w:t>composed, one</w:t>
      </w:r>
      <w:r w:rsidRPr="00344FE4">
        <w:rPr>
          <w:rStyle w:val="StyleBoldUnderline"/>
          <w:rFonts w:eastAsia="Calibri"/>
          <w:sz w:val="32"/>
        </w:rPr>
        <w:t xml:space="preserve"> </w:t>
      </w:r>
      <w:r w:rsidRPr="00344FE4">
        <w:rPr>
          <w:rStyle w:val="reduce2"/>
          <w:sz w:val="18"/>
        </w:rPr>
        <w:t>revolutionary</w:t>
      </w:r>
      <w:r w:rsidRPr="00344FE4">
        <w:rPr>
          <w:rStyle w:val="StyleBoldUnderline"/>
          <w:rFonts w:eastAsia="Calibri"/>
          <w:sz w:val="32"/>
        </w:rPr>
        <w:t xml:space="preserve"> </w:t>
      </w:r>
      <w:r w:rsidRPr="00344FE4">
        <w:rPr>
          <w:rStyle w:val="StyleBoldUnderline"/>
          <w:rFonts w:eastAsia="Calibri"/>
          <w:sz w:val="32"/>
          <w:highlight w:val="yellow"/>
        </w:rPr>
        <w:t>movement</w:t>
      </w:r>
      <w:r w:rsidRPr="00344FE4">
        <w:rPr>
          <w:rStyle w:val="StyleBoldUnderline"/>
          <w:rFonts w:eastAsia="Calibri"/>
          <w:sz w:val="32"/>
        </w:rPr>
        <w:t xml:space="preserve"> </w:t>
      </w:r>
      <w:r w:rsidRPr="00344FE4">
        <w:rPr>
          <w:rStyle w:val="reduce2"/>
          <w:sz w:val="18"/>
        </w:rPr>
        <w:t>actually</w:t>
      </w:r>
      <w:r w:rsidRPr="00344FE4">
        <w:rPr>
          <w:rStyle w:val="StyleBoldUnderline"/>
          <w:rFonts w:eastAsia="Calibri"/>
          <w:sz w:val="32"/>
        </w:rPr>
        <w:t xml:space="preserve"> </w:t>
      </w:r>
      <w:r w:rsidRPr="00344FE4">
        <w:rPr>
          <w:rStyle w:val="StyleBoldUnderline"/>
          <w:rFonts w:eastAsia="Calibri"/>
          <w:sz w:val="32"/>
          <w:highlight w:val="yellow"/>
        </w:rPr>
        <w:t>did carry out Deleuze and Guattari's dream</w:t>
      </w:r>
      <w:r w:rsidRPr="00344FE4">
        <w:rPr>
          <w:rStyle w:val="StyleBoldUnderline"/>
          <w:rFonts w:eastAsia="Calibri"/>
          <w:sz w:val="32"/>
        </w:rPr>
        <w:t xml:space="preserve"> </w:t>
      </w:r>
      <w:r w:rsidRPr="00344FE4">
        <w:rPr>
          <w:rStyle w:val="reduce2"/>
          <w:sz w:val="18"/>
        </w:rPr>
        <w:t>of destroying the city</w:t>
      </w:r>
      <w:r w:rsidRPr="00344FE4">
        <w:rPr>
          <w:rStyle w:val="StyleBoldUnderline"/>
          <w:rFonts w:eastAsia="Calibri"/>
          <w:sz w:val="32"/>
        </w:rPr>
        <w:t xml:space="preserve">. </w:t>
      </w:r>
      <w:r w:rsidRPr="00344FE4">
        <w:rPr>
          <w:rStyle w:val="StyleBoldUnderline"/>
          <w:rFonts w:eastAsia="Calibri"/>
          <w:sz w:val="32"/>
          <w:highlight w:val="yellow"/>
        </w:rPr>
        <w:t>Led by</w:t>
      </w:r>
      <w:r w:rsidRPr="00344FE4">
        <w:rPr>
          <w:rStyle w:val="StyleBoldUnderline"/>
          <w:rFonts w:eastAsia="Calibri"/>
          <w:sz w:val="32"/>
        </w:rPr>
        <w:t xml:space="preserve"> </w:t>
      </w:r>
      <w:r w:rsidRPr="00344FE4">
        <w:rPr>
          <w:rStyle w:val="reduce2"/>
          <w:sz w:val="18"/>
        </w:rPr>
        <w:t>a vanguard of</w:t>
      </w:r>
      <w:r w:rsidRPr="00344FE4">
        <w:rPr>
          <w:rStyle w:val="StyleBoldUnderline"/>
          <w:rFonts w:eastAsia="Calibri"/>
          <w:sz w:val="32"/>
        </w:rPr>
        <w:t xml:space="preserve"> </w:t>
      </w:r>
      <w:r w:rsidRPr="00344FE4">
        <w:rPr>
          <w:rStyle w:val="StyleBoldUnderline"/>
          <w:rFonts w:eastAsia="Calibri"/>
          <w:sz w:val="32"/>
          <w:highlight w:val="yellow"/>
        </w:rPr>
        <w:t>Paris-educated intellectuals, the Khmer Rouge overthrew an oppressive regime</w:t>
      </w:r>
      <w:r w:rsidRPr="00344FE4">
        <w:rPr>
          <w:sz w:val="24"/>
        </w:rPr>
        <w:t xml:space="preserve"> </w:t>
      </w:r>
      <w:r w:rsidRPr="00344FE4">
        <w:rPr>
          <w:rStyle w:val="reduce2"/>
          <w:sz w:val="18"/>
        </w:rPr>
        <w:t>installed by the Americans</w:t>
      </w:r>
      <w:r w:rsidRPr="00344FE4">
        <w:rPr>
          <w:sz w:val="24"/>
        </w:rPr>
        <w:t xml:space="preserve">. </w:t>
      </w:r>
      <w:r w:rsidRPr="00344FE4">
        <w:rPr>
          <w:rStyle w:val="StyleBoldUnderline"/>
          <w:rFonts w:eastAsia="Calibri"/>
          <w:sz w:val="32"/>
          <w:highlight w:val="yellow"/>
        </w:rPr>
        <w:t>Rejecting the 'grand narrative' of economic progress, Pol Pot</w:t>
      </w:r>
      <w:r w:rsidRPr="00344FE4">
        <w:rPr>
          <w:rStyle w:val="StyleBoldUnderline"/>
          <w:rFonts w:eastAsia="Calibri"/>
          <w:sz w:val="32"/>
        </w:rPr>
        <w:t xml:space="preserve"> </w:t>
      </w:r>
      <w:r w:rsidRPr="00344FE4">
        <w:rPr>
          <w:rStyle w:val="reduce2"/>
          <w:sz w:val="18"/>
        </w:rPr>
        <w:t>and his organisation instead</w:t>
      </w:r>
      <w:r w:rsidRPr="00344FE4">
        <w:rPr>
          <w:rStyle w:val="StyleBoldUnderline"/>
          <w:rFonts w:eastAsia="Calibri"/>
          <w:sz w:val="32"/>
        </w:rPr>
        <w:t xml:space="preserve"> </w:t>
      </w:r>
      <w:r w:rsidRPr="00344FE4">
        <w:rPr>
          <w:rStyle w:val="StyleBoldUnderline"/>
          <w:rFonts w:eastAsia="Calibri"/>
          <w:sz w:val="32"/>
          <w:highlight w:val="yellow"/>
        </w:rPr>
        <w:t>tried to construct a rural utopia</w:t>
      </w:r>
      <w:r w:rsidRPr="00344FE4">
        <w:rPr>
          <w:sz w:val="24"/>
        </w:rPr>
        <w:t xml:space="preserve">. </w:t>
      </w:r>
      <w:r w:rsidRPr="00344FE4">
        <w:rPr>
          <w:rStyle w:val="reduce2"/>
          <w:sz w:val="18"/>
        </w:rPr>
        <w:t>However</w:t>
      </w:r>
      <w:r w:rsidRPr="00344FE4">
        <w:rPr>
          <w:sz w:val="24"/>
        </w:rPr>
        <w:t xml:space="preserve">, </w:t>
      </w:r>
      <w:r w:rsidRPr="00344FE4">
        <w:rPr>
          <w:rStyle w:val="StyleBoldUnderline"/>
          <w:rFonts w:eastAsia="Calibri"/>
          <w:sz w:val="32"/>
          <w:highlight w:val="yellow"/>
        </w:rPr>
        <w:t>when the economy</w:t>
      </w:r>
      <w:r w:rsidRPr="00344FE4">
        <w:rPr>
          <w:rStyle w:val="StyleBoldUnderline"/>
          <w:rFonts w:eastAsia="Calibri"/>
          <w:sz w:val="32"/>
        </w:rPr>
        <w:t xml:space="preserve"> </w:t>
      </w:r>
      <w:r w:rsidRPr="00344FE4">
        <w:rPr>
          <w:rStyle w:val="reduce2"/>
          <w:sz w:val="18"/>
        </w:rPr>
        <w:t>subsequently</w:t>
      </w:r>
      <w:r w:rsidRPr="00344FE4">
        <w:rPr>
          <w:rStyle w:val="StyleBoldUnderline"/>
          <w:rFonts w:eastAsia="Calibri"/>
          <w:sz w:val="32"/>
        </w:rPr>
        <w:t xml:space="preserve"> </w:t>
      </w:r>
      <w:r w:rsidRPr="00344FE4">
        <w:rPr>
          <w:rStyle w:val="StyleBoldUnderline"/>
          <w:rFonts w:eastAsia="Calibri"/>
          <w:sz w:val="32"/>
          <w:highlight w:val="yellow"/>
        </w:rPr>
        <w:t>imploded, the regime embarked on</w:t>
      </w:r>
      <w:r w:rsidRPr="00344FE4">
        <w:rPr>
          <w:rStyle w:val="StyleBoldUnderline"/>
          <w:rFonts w:eastAsia="Calibri"/>
          <w:sz w:val="32"/>
        </w:rPr>
        <w:t xml:space="preserve"> </w:t>
      </w:r>
      <w:r w:rsidRPr="00344FE4">
        <w:rPr>
          <w:rStyle w:val="reduce2"/>
          <w:sz w:val="18"/>
        </w:rPr>
        <w:t>ever more</w:t>
      </w:r>
      <w:r w:rsidRPr="00344FE4">
        <w:rPr>
          <w:rStyle w:val="StyleBoldUnderline"/>
          <w:rFonts w:eastAsia="Calibri"/>
          <w:sz w:val="32"/>
        </w:rPr>
        <w:t xml:space="preserve"> </w:t>
      </w:r>
      <w:r w:rsidRPr="00344FE4">
        <w:rPr>
          <w:rStyle w:val="StyleBoldUnderline"/>
          <w:rFonts w:eastAsia="Calibri"/>
          <w:sz w:val="32"/>
          <w:highlight w:val="yellow"/>
        </w:rPr>
        <w:t>ferocious purges</w:t>
      </w:r>
      <w:r w:rsidRPr="00344FE4">
        <w:rPr>
          <w:sz w:val="24"/>
        </w:rPr>
        <w:t xml:space="preserve"> </w:t>
      </w:r>
      <w:r w:rsidRPr="00344FE4">
        <w:rPr>
          <w:rStyle w:val="reduce2"/>
          <w:sz w:val="18"/>
        </w:rPr>
        <w:t>until the country was rescued by an invasion by neighbouring Vietnam.</w:t>
      </w:r>
      <w:r w:rsidRPr="00344FE4">
        <w:rPr>
          <w:sz w:val="24"/>
        </w:rPr>
        <w:t xml:space="preserve"> </w:t>
      </w:r>
      <w:r w:rsidRPr="00344FE4">
        <w:rPr>
          <w:rStyle w:val="StyleBoldUnderline"/>
          <w:rFonts w:eastAsia="Calibri"/>
          <w:sz w:val="32"/>
          <w:highlight w:val="yellow"/>
        </w:rPr>
        <w:t>Deleuze and Guattari</w:t>
      </w:r>
      <w:r w:rsidRPr="00344FE4">
        <w:rPr>
          <w:rStyle w:val="StyleBoldUnderline"/>
          <w:rFonts w:eastAsia="Calibri"/>
          <w:sz w:val="32"/>
        </w:rPr>
        <w:t xml:space="preserve"> </w:t>
      </w:r>
      <w:r w:rsidRPr="00344FE4">
        <w:rPr>
          <w:rStyle w:val="reduce2"/>
          <w:sz w:val="18"/>
        </w:rPr>
        <w:t>had</w:t>
      </w:r>
      <w:r w:rsidRPr="00344FE4">
        <w:rPr>
          <w:rStyle w:val="StyleBoldUnderline"/>
          <w:rFonts w:eastAsia="Calibri"/>
          <w:sz w:val="32"/>
        </w:rPr>
        <w:t xml:space="preserve"> </w:t>
      </w:r>
      <w:r w:rsidRPr="00344FE4">
        <w:rPr>
          <w:rStyle w:val="StyleBoldUnderline"/>
          <w:rFonts w:eastAsia="Calibri"/>
          <w:sz w:val="32"/>
          <w:highlight w:val="yellow"/>
        </w:rPr>
        <w:t>claimed</w:t>
      </w:r>
      <w:r w:rsidRPr="00344FE4">
        <w:rPr>
          <w:rStyle w:val="StyleBoldUnderline"/>
          <w:rFonts w:eastAsia="Calibri"/>
          <w:sz w:val="32"/>
        </w:rPr>
        <w:t xml:space="preserve"> </w:t>
      </w:r>
      <w:r w:rsidRPr="00344FE4">
        <w:rPr>
          <w:rStyle w:val="reduce2"/>
          <w:sz w:val="18"/>
        </w:rPr>
        <w:t>that</w:t>
      </w:r>
      <w:r w:rsidRPr="00344FE4">
        <w:rPr>
          <w:rStyle w:val="StyleBoldUnderline"/>
          <w:rFonts w:eastAsia="Calibri"/>
          <w:sz w:val="32"/>
        </w:rPr>
        <w:t xml:space="preserve"> </w:t>
      </w:r>
      <w:r w:rsidRPr="00344FE4">
        <w:rPr>
          <w:rStyle w:val="StyleBoldUnderline"/>
          <w:rFonts w:eastAsia="Calibri"/>
          <w:sz w:val="32"/>
          <w:highlight w:val="yellow"/>
        </w:rPr>
        <w:t>the destruction of the city would create direct democracy and libidinal ecstasy. Instead, the application</w:t>
      </w:r>
      <w:r w:rsidRPr="00344FE4">
        <w:rPr>
          <w:rStyle w:val="StyleBoldUnderline"/>
          <w:rFonts w:eastAsia="Calibri"/>
          <w:sz w:val="32"/>
        </w:rPr>
        <w:t xml:space="preserve"> </w:t>
      </w:r>
      <w:r w:rsidRPr="00344FE4">
        <w:rPr>
          <w:rStyle w:val="reduce2"/>
          <w:sz w:val="18"/>
        </w:rPr>
        <w:t>of such anti-modernism in practice</w:t>
      </w:r>
      <w:r w:rsidRPr="00344FE4">
        <w:rPr>
          <w:rStyle w:val="StyleBoldUnderline"/>
          <w:rFonts w:eastAsia="Calibri"/>
          <w:sz w:val="32"/>
        </w:rPr>
        <w:t xml:space="preserve"> </w:t>
      </w:r>
      <w:r w:rsidRPr="00344FE4">
        <w:rPr>
          <w:rStyle w:val="StyleBoldUnderline"/>
          <w:rFonts w:eastAsia="Calibri"/>
          <w:sz w:val="32"/>
          <w:highlight w:val="yellow"/>
        </w:rPr>
        <w:t>resulted in tyranny and genocide. The 'line of flight</w:t>
      </w:r>
      <w:r w:rsidRPr="00344FE4">
        <w:rPr>
          <w:rStyle w:val="StyleBoldUnderline"/>
          <w:rFonts w:eastAsia="Calibri"/>
          <w:sz w:val="32"/>
        </w:rPr>
        <w:t xml:space="preserve">' </w:t>
      </w:r>
      <w:r w:rsidRPr="00344FE4">
        <w:rPr>
          <w:rStyle w:val="reduce2"/>
          <w:sz w:val="18"/>
        </w:rPr>
        <w:t>from Stalin had</w:t>
      </w:r>
      <w:r w:rsidRPr="00344FE4">
        <w:rPr>
          <w:rStyle w:val="StyleBoldUnderline"/>
          <w:rFonts w:eastAsia="Calibri"/>
          <w:sz w:val="32"/>
        </w:rPr>
        <w:t xml:space="preserve"> </w:t>
      </w:r>
      <w:r w:rsidRPr="00344FE4">
        <w:rPr>
          <w:rStyle w:val="StyleBoldUnderline"/>
          <w:rFonts w:eastAsia="Calibri"/>
          <w:sz w:val="32"/>
          <w:highlight w:val="yellow"/>
        </w:rPr>
        <w:t>led to Pol Pot</w:t>
      </w:r>
      <w:r w:rsidRPr="00344FE4">
        <w:rPr>
          <w:sz w:val="24"/>
        </w:rPr>
        <w:t>.</w:t>
      </w:r>
    </w:p>
    <w:p w14:paraId="3B3E5A44" w14:textId="77777777" w:rsidR="00B00719" w:rsidRPr="00344FE4" w:rsidRDefault="00B00719" w:rsidP="00B00719">
      <w:pPr>
        <w:pStyle w:val="Heading4"/>
        <w:rPr>
          <w:sz w:val="36"/>
        </w:rPr>
      </w:pPr>
      <w:r w:rsidRPr="00344FE4">
        <w:rPr>
          <w:sz w:val="36"/>
        </w:rPr>
        <w:t>Representations of the state are key to prevent impacts</w:t>
      </w:r>
    </w:p>
    <w:p w14:paraId="6219BF9D" w14:textId="77777777" w:rsidR="00B00719" w:rsidRPr="00344FE4" w:rsidRDefault="00B00719" w:rsidP="00B00719">
      <w:pPr>
        <w:rPr>
          <w:sz w:val="24"/>
        </w:rPr>
      </w:pPr>
      <w:r w:rsidRPr="00344FE4">
        <w:rPr>
          <w:rStyle w:val="StyleStyleBold12pt"/>
          <w:sz w:val="36"/>
        </w:rPr>
        <w:t>Martin 2</w:t>
      </w:r>
      <w:r w:rsidRPr="00344FE4">
        <w:rPr>
          <w:sz w:val="24"/>
        </w:rPr>
        <w:t xml:space="preserve"> (Brian Professor of Social Sciences in the </w:t>
      </w:r>
      <w:hyperlink r:id="rId28" w:history="1">
        <w:r w:rsidRPr="00344FE4">
          <w:rPr>
            <w:sz w:val="24"/>
          </w:rPr>
          <w:t>School of Social Sciences, Media and Communication</w:t>
        </w:r>
      </w:hyperlink>
      <w:r w:rsidRPr="00344FE4">
        <w:rPr>
          <w:sz w:val="24"/>
        </w:rPr>
        <w:t xml:space="preserve"> at the University of Wollongong, September 3, “Activism After Nuclear War</w:t>
      </w:r>
      <w:proofErr w:type="gramStart"/>
      <w:r w:rsidRPr="00344FE4">
        <w:rPr>
          <w:sz w:val="24"/>
        </w:rPr>
        <w:t>?,</w:t>
      </w:r>
      <w:proofErr w:type="gramEnd"/>
      <w:r w:rsidRPr="00344FE4">
        <w:rPr>
          <w:sz w:val="24"/>
        </w:rPr>
        <w:t>” http://www.uow.edu.au/arts/sts/bmartin/pubs/02tff.html.)</w:t>
      </w:r>
    </w:p>
    <w:p w14:paraId="10D8CCDE" w14:textId="77777777" w:rsidR="00B00719" w:rsidRPr="00344FE4" w:rsidRDefault="00B00719" w:rsidP="00B00719">
      <w:pPr>
        <w:rPr>
          <w:rStyle w:val="StyleBoldUnderline"/>
          <w:sz w:val="32"/>
        </w:rPr>
      </w:pPr>
      <w:r w:rsidRPr="00344FE4">
        <w:rPr>
          <w:rStyle w:val="StyleBoldUnderline"/>
          <w:sz w:val="32"/>
        </w:rPr>
        <w:t xml:space="preserve">If worst comes to worst and nuclear weapons cause physical effects close to home, then </w:t>
      </w:r>
      <w:r w:rsidRPr="00344FE4">
        <w:rPr>
          <w:rStyle w:val="StyleBoldUnderline"/>
          <w:sz w:val="32"/>
          <w:highlight w:val="yellow"/>
        </w:rPr>
        <w:t>survival becomes a priority</w:t>
      </w:r>
      <w:r w:rsidRPr="00344FE4">
        <w:rPr>
          <w:rStyle w:val="StyleBoldUnderline"/>
          <w:sz w:val="32"/>
        </w:rPr>
        <w:t xml:space="preserve">. It makes sense to know the basics about the effects of nuclear war - blast, heat, radiation - and how to protect. Knowing basic first aid is important too. There is plenty of information on what to do in the event of nuclear war, but most </w:t>
      </w:r>
      <w:r w:rsidRPr="00344FE4">
        <w:rPr>
          <w:rStyle w:val="StyleBoldUnderline"/>
          <w:sz w:val="32"/>
          <w:highlight w:val="yellow"/>
        </w:rPr>
        <w:t>social activists have avoided even thinking about it on the grounds that preparation makes nuclear war more likely.</w:t>
      </w:r>
      <w:r w:rsidRPr="00344FE4">
        <w:rPr>
          <w:rStyle w:val="StyleBoldUnderline"/>
          <w:sz w:val="32"/>
        </w:rPr>
        <w:t xml:space="preserve"> I disagree. If activists are seen to be ready, this makes nuclear war less likely. Nuclear weapons are severely stigmatised </w:t>
      </w:r>
      <w:r w:rsidRPr="00344FE4">
        <w:rPr>
          <w:rStyle w:val="StyleBoldUnderline"/>
          <w:sz w:val="32"/>
          <w:highlight w:val="yellow"/>
        </w:rPr>
        <w:t>largely due to the efforts of peace activists. Governments have been reluctant to use nuclear weapons</w:t>
      </w:r>
      <w:r w:rsidRPr="00344FE4">
        <w:rPr>
          <w:rStyle w:val="StyleBoldUnderline"/>
          <w:sz w:val="32"/>
        </w:rPr>
        <w:t xml:space="preserve"> </w:t>
      </w:r>
      <w:r w:rsidRPr="00344FE4">
        <w:rPr>
          <w:rStyle w:val="StyleBoldUnderline"/>
          <w:szCs w:val="18"/>
          <w:u w:val="none"/>
        </w:rPr>
        <w:t xml:space="preserve">because they realise there will be an enormous political backlash. From the 1940s on, US leaders have considered using nuclear weapons on quite a number of occasions - such as during the Vietnam </w:t>
      </w:r>
      <w:proofErr w:type="gramStart"/>
      <w:r w:rsidRPr="00344FE4">
        <w:rPr>
          <w:rStyle w:val="StyleBoldUnderline"/>
          <w:szCs w:val="18"/>
          <w:u w:val="none"/>
        </w:rPr>
        <w:t>war</w:t>
      </w:r>
      <w:proofErr w:type="gramEnd"/>
      <w:r w:rsidRPr="00344FE4">
        <w:rPr>
          <w:rStyle w:val="StyleBoldUnderline"/>
          <w:szCs w:val="18"/>
          <w:u w:val="none"/>
        </w:rPr>
        <w:t xml:space="preserve"> - but always refrained, largely due to the fear of a backlash. If, despite this, </w:t>
      </w:r>
      <w:r w:rsidRPr="00344FE4">
        <w:rPr>
          <w:rStyle w:val="StyleBoldUnderline"/>
          <w:sz w:val="32"/>
          <w:highlight w:val="yellow"/>
        </w:rPr>
        <w:t>nuclear weapons are used, it is vital that social activists capitalise on the widespread revulsion that will occur</w:t>
      </w:r>
      <w:r w:rsidRPr="00344FE4">
        <w:rPr>
          <w:rStyle w:val="StyleBoldUnderline"/>
          <w:sz w:val="32"/>
        </w:rPr>
        <w:t xml:space="preserve">. To do this, activists need to be prepared. Otherwise, the next nuclear war will be only the beginning of a series of nuclear wars. A further implication is that activists need to be psychologically prepared for nuclear war. For decades, many people have thought of nuclear war as "the end": as extinction or the end of civilisation. </w:t>
      </w:r>
      <w:r w:rsidRPr="00344FE4">
        <w:rPr>
          <w:rStyle w:val="StyleBoldUnderline"/>
          <w:sz w:val="32"/>
          <w:highlight w:val="yellow"/>
        </w:rPr>
        <w:t>But limited nuclear war has always been possible and even a major nuclear war could leave billions of people alive</w:t>
      </w:r>
      <w:r w:rsidRPr="00344FE4">
        <w:rPr>
          <w:rStyle w:val="StyleBoldUnderline"/>
          <w:sz w:val="32"/>
        </w:rPr>
        <w:t xml:space="preserve">. </w:t>
      </w:r>
      <w:r w:rsidRPr="00344FE4">
        <w:rPr>
          <w:rStyle w:val="StyleBoldUnderline"/>
          <w:szCs w:val="18"/>
          <w:u w:val="none"/>
        </w:rPr>
        <w:t>Therefore it makes sense to think through the implications and make suitable preparations. Nuclear war is almost bound to be a disaster, not only in human and environmental terms but as well in terms of political prospects for achieving a better world. Activists are doing what they can to prevent nuclear war, but they are not the ones who design and produce the weapons and prepare to use them. Given that nuclear weapons may be used despite the best efforts of peace activists, it makes sense to be prepared for the aftermath. That means preparing organisationally and psychologically.</w:t>
      </w:r>
      <w:r w:rsidRPr="00344FE4">
        <w:rPr>
          <w:rStyle w:val="StyleBoldUnderline"/>
          <w:sz w:val="32"/>
        </w:rPr>
        <w:t xml:space="preserve"> </w:t>
      </w:r>
    </w:p>
    <w:p w14:paraId="68382A87" w14:textId="77777777" w:rsidR="00B00719" w:rsidRPr="00344FE4" w:rsidRDefault="00B00719" w:rsidP="00B00719">
      <w:pPr>
        <w:pStyle w:val="Heading4"/>
        <w:rPr>
          <w:sz w:val="36"/>
        </w:rPr>
      </w:pPr>
      <w:r w:rsidRPr="00344FE4">
        <w:rPr>
          <w:sz w:val="36"/>
        </w:rPr>
        <w:t>Quality of life is skyrocketing worldwide by all measures</w:t>
      </w:r>
    </w:p>
    <w:p w14:paraId="4DC45AA1" w14:textId="77777777" w:rsidR="00B00719" w:rsidRPr="00344FE4" w:rsidRDefault="00B00719" w:rsidP="00B00719">
      <w:pPr>
        <w:rPr>
          <w:sz w:val="24"/>
        </w:rPr>
      </w:pPr>
      <w:r w:rsidRPr="00344FE4">
        <w:rPr>
          <w:rStyle w:val="StyleStyleBold12pt"/>
          <w:sz w:val="36"/>
        </w:rPr>
        <w:t>Ridley 10</w:t>
      </w:r>
      <w:r w:rsidRPr="00344FE4">
        <w:rPr>
          <w:sz w:val="24"/>
        </w:rPr>
        <w:t xml:space="preserve"> (visiting professor at Cold Spring Harbor Laboratory, former science editor of </w:t>
      </w:r>
      <w:r w:rsidRPr="00344FE4">
        <w:rPr>
          <w:i/>
          <w:sz w:val="24"/>
        </w:rPr>
        <w:t>The Economist</w:t>
      </w:r>
      <w:r w:rsidRPr="00344FE4">
        <w:rPr>
          <w:sz w:val="24"/>
        </w:rPr>
        <w:t xml:space="preserve">, and award-winning science writer, Matt, </w:t>
      </w:r>
      <w:r w:rsidRPr="00344FE4">
        <w:rPr>
          <w:i/>
          <w:sz w:val="24"/>
        </w:rPr>
        <w:t>The Rational Optimist</w:t>
      </w:r>
      <w:r w:rsidRPr="00344FE4">
        <w:rPr>
          <w:sz w:val="24"/>
        </w:rPr>
        <w:t>, pg. 13-15)</w:t>
      </w:r>
    </w:p>
    <w:p w14:paraId="00D5A750" w14:textId="77777777" w:rsidR="00B00719" w:rsidRPr="00344FE4" w:rsidRDefault="00B00719" w:rsidP="00B00719">
      <w:pPr>
        <w:rPr>
          <w:sz w:val="24"/>
        </w:rPr>
      </w:pPr>
      <w:r w:rsidRPr="00344FE4">
        <w:rPr>
          <w:sz w:val="24"/>
        </w:rPr>
        <w:t xml:space="preserve">If my fictional family is not to your taste, perhaps you prefer statistics. </w:t>
      </w:r>
      <w:r w:rsidRPr="00344FE4">
        <w:rPr>
          <w:sz w:val="24"/>
          <w:highlight w:val="cyan"/>
          <w:u w:val="single"/>
        </w:rPr>
        <w:t>Since 1800</w:t>
      </w:r>
      <w:r w:rsidRPr="00344FE4">
        <w:rPr>
          <w:sz w:val="24"/>
        </w:rPr>
        <w:t xml:space="preserve">, </w:t>
      </w:r>
      <w:r w:rsidRPr="00344FE4">
        <w:rPr>
          <w:sz w:val="24"/>
          <w:u w:val="single"/>
        </w:rPr>
        <w:t xml:space="preserve">the </w:t>
      </w:r>
      <w:r w:rsidRPr="00344FE4">
        <w:rPr>
          <w:sz w:val="24"/>
          <w:highlight w:val="cyan"/>
          <w:u w:val="single"/>
        </w:rPr>
        <w:t>population</w:t>
      </w:r>
      <w:r w:rsidRPr="00344FE4">
        <w:rPr>
          <w:sz w:val="24"/>
          <w:u w:val="single"/>
        </w:rPr>
        <w:t xml:space="preserve"> of the world </w:t>
      </w:r>
      <w:r w:rsidRPr="00344FE4">
        <w:rPr>
          <w:sz w:val="24"/>
          <w:highlight w:val="cyan"/>
          <w:u w:val="single"/>
        </w:rPr>
        <w:t>has multiplied six times</w:t>
      </w:r>
      <w:r w:rsidRPr="00344FE4">
        <w:rPr>
          <w:sz w:val="24"/>
          <w:highlight w:val="cyan"/>
        </w:rPr>
        <w:t xml:space="preserve">, </w:t>
      </w:r>
      <w:r w:rsidRPr="00344FE4">
        <w:rPr>
          <w:sz w:val="24"/>
          <w:highlight w:val="cyan"/>
          <w:u w:val="single"/>
        </w:rPr>
        <w:t>yet</w:t>
      </w:r>
      <w:r w:rsidRPr="00344FE4">
        <w:rPr>
          <w:sz w:val="24"/>
          <w:u w:val="single"/>
        </w:rPr>
        <w:t xml:space="preserve"> </w:t>
      </w:r>
      <w:r w:rsidRPr="00344FE4">
        <w:rPr>
          <w:b/>
          <w:sz w:val="24"/>
          <w:u w:val="single"/>
        </w:rPr>
        <w:t xml:space="preserve">average </w:t>
      </w:r>
      <w:r w:rsidRPr="00344FE4">
        <w:rPr>
          <w:b/>
          <w:sz w:val="24"/>
          <w:highlight w:val="cyan"/>
          <w:u w:val="single"/>
        </w:rPr>
        <w:t>life expectancy</w:t>
      </w:r>
      <w:r w:rsidRPr="00344FE4">
        <w:rPr>
          <w:b/>
          <w:sz w:val="24"/>
          <w:u w:val="single"/>
        </w:rPr>
        <w:t xml:space="preserve"> has more than </w:t>
      </w:r>
      <w:r w:rsidRPr="00344FE4">
        <w:rPr>
          <w:b/>
          <w:sz w:val="24"/>
          <w:highlight w:val="cyan"/>
          <w:u w:val="single"/>
        </w:rPr>
        <w:t>doubled</w:t>
      </w:r>
      <w:r w:rsidRPr="00344FE4">
        <w:rPr>
          <w:b/>
          <w:sz w:val="24"/>
          <w:u w:val="single"/>
        </w:rPr>
        <w:t xml:space="preserve"> </w:t>
      </w:r>
      <w:r w:rsidRPr="00344FE4">
        <w:rPr>
          <w:b/>
          <w:sz w:val="24"/>
          <w:highlight w:val="cyan"/>
          <w:u w:val="single"/>
        </w:rPr>
        <w:t>and real income has risen</w:t>
      </w:r>
      <w:r w:rsidRPr="00344FE4">
        <w:rPr>
          <w:b/>
          <w:sz w:val="24"/>
          <w:u w:val="single"/>
        </w:rPr>
        <w:t xml:space="preserve"> more than </w:t>
      </w:r>
      <w:r w:rsidRPr="00344FE4">
        <w:rPr>
          <w:b/>
          <w:sz w:val="24"/>
          <w:highlight w:val="cyan"/>
          <w:u w:val="single"/>
        </w:rPr>
        <w:t>nine times</w:t>
      </w:r>
      <w:r w:rsidRPr="00344FE4">
        <w:rPr>
          <w:sz w:val="24"/>
        </w:rPr>
        <w:t xml:space="preserve">. Taking a shorter perspective, </w:t>
      </w:r>
      <w:r w:rsidRPr="00344FE4">
        <w:rPr>
          <w:sz w:val="24"/>
          <w:u w:val="single"/>
        </w:rPr>
        <w:t>in 2005</w:t>
      </w:r>
      <w:r w:rsidRPr="00344FE4">
        <w:rPr>
          <w:sz w:val="24"/>
        </w:rPr>
        <w:t xml:space="preserve">, </w:t>
      </w:r>
      <w:r w:rsidRPr="00344FE4">
        <w:rPr>
          <w:sz w:val="24"/>
          <w:u w:val="single"/>
        </w:rPr>
        <w:t>compared with 1955</w:t>
      </w:r>
      <w:r w:rsidRPr="00344FE4">
        <w:rPr>
          <w:sz w:val="24"/>
        </w:rPr>
        <w:t xml:space="preserve">, </w:t>
      </w:r>
      <w:r w:rsidRPr="00344FE4">
        <w:rPr>
          <w:sz w:val="24"/>
          <w:highlight w:val="cyan"/>
          <w:u w:val="single"/>
        </w:rPr>
        <w:t>the average human</w:t>
      </w:r>
      <w:r w:rsidRPr="00344FE4">
        <w:rPr>
          <w:sz w:val="24"/>
          <w:u w:val="single"/>
        </w:rPr>
        <w:t xml:space="preserve"> being on Planet Earth earned nearly three times as much money</w:t>
      </w:r>
      <w:r w:rsidRPr="00344FE4">
        <w:rPr>
          <w:sz w:val="24"/>
        </w:rPr>
        <w:t xml:space="preserve"> (corrected for inflation), </w:t>
      </w:r>
      <w:r w:rsidRPr="00344FE4">
        <w:rPr>
          <w:sz w:val="24"/>
          <w:u w:val="single"/>
        </w:rPr>
        <w:t>ate one-third more calories of food</w:t>
      </w:r>
      <w:r w:rsidRPr="00344FE4">
        <w:rPr>
          <w:sz w:val="24"/>
        </w:rPr>
        <w:t xml:space="preserve">, </w:t>
      </w:r>
      <w:r w:rsidRPr="00344FE4">
        <w:rPr>
          <w:sz w:val="24"/>
          <w:u w:val="single"/>
        </w:rPr>
        <w:t>buried one-third as many of her children and could expect to live one-third longer</w:t>
      </w:r>
      <w:r w:rsidRPr="00344FE4">
        <w:rPr>
          <w:sz w:val="24"/>
        </w:rPr>
        <w:t xml:space="preserve">. </w:t>
      </w:r>
      <w:r w:rsidRPr="00344FE4">
        <w:rPr>
          <w:sz w:val="24"/>
          <w:u w:val="single"/>
        </w:rPr>
        <w:t xml:space="preserve">She </w:t>
      </w:r>
      <w:r w:rsidRPr="00344FE4">
        <w:rPr>
          <w:sz w:val="24"/>
          <w:highlight w:val="cyan"/>
          <w:u w:val="single"/>
        </w:rPr>
        <w:t>was less likely to die as a result of war</w:t>
      </w:r>
      <w:r w:rsidRPr="00344FE4">
        <w:rPr>
          <w:sz w:val="24"/>
          <w:highlight w:val="cyan"/>
        </w:rPr>
        <w:t xml:space="preserve">, </w:t>
      </w:r>
      <w:r w:rsidRPr="00344FE4">
        <w:rPr>
          <w:sz w:val="24"/>
          <w:highlight w:val="cyan"/>
          <w:u w:val="single"/>
        </w:rPr>
        <w:t>murder</w:t>
      </w:r>
      <w:r w:rsidRPr="00344FE4">
        <w:rPr>
          <w:sz w:val="24"/>
          <w:highlight w:val="cyan"/>
        </w:rPr>
        <w:t xml:space="preserve">, </w:t>
      </w:r>
      <w:r w:rsidRPr="00344FE4">
        <w:rPr>
          <w:sz w:val="24"/>
          <w:highlight w:val="cyan"/>
          <w:u w:val="single"/>
        </w:rPr>
        <w:t>childbirth</w:t>
      </w:r>
      <w:r w:rsidRPr="00344FE4">
        <w:rPr>
          <w:sz w:val="24"/>
          <w:highlight w:val="cyan"/>
        </w:rPr>
        <w:t xml:space="preserve">, </w:t>
      </w:r>
      <w:r w:rsidRPr="00344FE4">
        <w:rPr>
          <w:sz w:val="24"/>
          <w:highlight w:val="cyan"/>
          <w:u w:val="single"/>
        </w:rPr>
        <w:t>accidents</w:t>
      </w:r>
      <w:r w:rsidRPr="00344FE4">
        <w:rPr>
          <w:sz w:val="24"/>
        </w:rPr>
        <w:t xml:space="preserve">, </w:t>
      </w:r>
      <w:r w:rsidRPr="00344FE4">
        <w:rPr>
          <w:sz w:val="24"/>
          <w:u w:val="single"/>
        </w:rPr>
        <w:t>tornadoes</w:t>
      </w:r>
      <w:r w:rsidRPr="00344FE4">
        <w:rPr>
          <w:sz w:val="24"/>
        </w:rPr>
        <w:t xml:space="preserve">, </w:t>
      </w:r>
      <w:r w:rsidRPr="00344FE4">
        <w:rPr>
          <w:sz w:val="24"/>
          <w:highlight w:val="cyan"/>
          <w:u w:val="single"/>
        </w:rPr>
        <w:t>flooding</w:t>
      </w:r>
      <w:r w:rsidRPr="00344FE4">
        <w:rPr>
          <w:sz w:val="24"/>
          <w:highlight w:val="cyan"/>
        </w:rPr>
        <w:t xml:space="preserve">, </w:t>
      </w:r>
      <w:r w:rsidRPr="00344FE4">
        <w:rPr>
          <w:sz w:val="24"/>
          <w:highlight w:val="cyan"/>
          <w:u w:val="single"/>
        </w:rPr>
        <w:t>famine</w:t>
      </w:r>
      <w:r w:rsidRPr="00344FE4">
        <w:rPr>
          <w:sz w:val="24"/>
        </w:rPr>
        <w:t xml:space="preserve">, </w:t>
      </w:r>
      <w:r w:rsidRPr="00344FE4">
        <w:rPr>
          <w:sz w:val="24"/>
          <w:u w:val="single"/>
        </w:rPr>
        <w:t>whooping cough</w:t>
      </w:r>
      <w:r w:rsidRPr="00344FE4">
        <w:rPr>
          <w:sz w:val="24"/>
        </w:rPr>
        <w:t xml:space="preserve">, </w:t>
      </w:r>
      <w:r w:rsidRPr="00344FE4">
        <w:rPr>
          <w:sz w:val="24"/>
          <w:highlight w:val="cyan"/>
          <w:u w:val="single"/>
        </w:rPr>
        <w:t>tuberculosis</w:t>
      </w:r>
      <w:r w:rsidRPr="00344FE4">
        <w:rPr>
          <w:sz w:val="24"/>
          <w:highlight w:val="cyan"/>
        </w:rPr>
        <w:t xml:space="preserve">, </w:t>
      </w:r>
      <w:r w:rsidRPr="00344FE4">
        <w:rPr>
          <w:sz w:val="24"/>
          <w:highlight w:val="cyan"/>
          <w:u w:val="single"/>
        </w:rPr>
        <w:t>malaria</w:t>
      </w:r>
      <w:r w:rsidRPr="00344FE4">
        <w:rPr>
          <w:sz w:val="24"/>
        </w:rPr>
        <w:t xml:space="preserve">, </w:t>
      </w:r>
      <w:r w:rsidRPr="00344FE4">
        <w:rPr>
          <w:sz w:val="24"/>
          <w:u w:val="single"/>
        </w:rPr>
        <w:t>diphtheria</w:t>
      </w:r>
      <w:r w:rsidRPr="00344FE4">
        <w:rPr>
          <w:sz w:val="24"/>
        </w:rPr>
        <w:t xml:space="preserve">, </w:t>
      </w:r>
      <w:r w:rsidRPr="00344FE4">
        <w:rPr>
          <w:sz w:val="24"/>
          <w:u w:val="single"/>
        </w:rPr>
        <w:t>typhus</w:t>
      </w:r>
      <w:r w:rsidRPr="00344FE4">
        <w:rPr>
          <w:sz w:val="24"/>
        </w:rPr>
        <w:t xml:space="preserve">, </w:t>
      </w:r>
      <w:r w:rsidRPr="00344FE4">
        <w:rPr>
          <w:sz w:val="24"/>
          <w:u w:val="single"/>
        </w:rPr>
        <w:t>typhoid</w:t>
      </w:r>
      <w:r w:rsidRPr="00344FE4">
        <w:rPr>
          <w:sz w:val="24"/>
        </w:rPr>
        <w:t xml:space="preserve">, </w:t>
      </w:r>
      <w:r w:rsidRPr="00344FE4">
        <w:rPr>
          <w:sz w:val="24"/>
          <w:u w:val="single"/>
        </w:rPr>
        <w:t>measles</w:t>
      </w:r>
      <w:r w:rsidRPr="00344FE4">
        <w:rPr>
          <w:sz w:val="24"/>
        </w:rPr>
        <w:t xml:space="preserve">, </w:t>
      </w:r>
      <w:r w:rsidRPr="00344FE4">
        <w:rPr>
          <w:sz w:val="24"/>
          <w:u w:val="single"/>
        </w:rPr>
        <w:t>smallpox</w:t>
      </w:r>
      <w:r w:rsidRPr="00344FE4">
        <w:rPr>
          <w:sz w:val="24"/>
        </w:rPr>
        <w:t xml:space="preserve">, </w:t>
      </w:r>
      <w:r w:rsidRPr="00344FE4">
        <w:rPr>
          <w:sz w:val="24"/>
          <w:highlight w:val="cyan"/>
          <w:u w:val="single"/>
        </w:rPr>
        <w:t>scurvy or polio</w:t>
      </w:r>
      <w:r w:rsidRPr="00344FE4">
        <w:rPr>
          <w:sz w:val="24"/>
          <w:highlight w:val="cyan"/>
        </w:rPr>
        <w:t>.</w:t>
      </w:r>
      <w:r w:rsidRPr="00344FE4">
        <w:rPr>
          <w:sz w:val="24"/>
        </w:rPr>
        <w:t xml:space="preserve"> </w:t>
      </w:r>
      <w:r w:rsidRPr="00344FE4">
        <w:rPr>
          <w:sz w:val="24"/>
          <w:u w:val="single"/>
        </w:rPr>
        <w:t>She was less likely</w:t>
      </w:r>
      <w:r w:rsidRPr="00344FE4">
        <w:rPr>
          <w:sz w:val="24"/>
        </w:rPr>
        <w:t xml:space="preserve">, at any given age, </w:t>
      </w:r>
      <w:r w:rsidRPr="00344FE4">
        <w:rPr>
          <w:sz w:val="24"/>
          <w:u w:val="single"/>
        </w:rPr>
        <w:t>to get cancer</w:t>
      </w:r>
      <w:r w:rsidRPr="00344FE4">
        <w:rPr>
          <w:sz w:val="24"/>
        </w:rPr>
        <w:t xml:space="preserve">, </w:t>
      </w:r>
      <w:r w:rsidRPr="00344FE4">
        <w:rPr>
          <w:sz w:val="24"/>
          <w:u w:val="single"/>
        </w:rPr>
        <w:t>heart disease or stroke</w:t>
      </w:r>
      <w:r w:rsidRPr="00344FE4">
        <w:rPr>
          <w:sz w:val="24"/>
        </w:rPr>
        <w:t xml:space="preserve">. </w:t>
      </w:r>
      <w:r w:rsidRPr="00344FE4">
        <w:rPr>
          <w:sz w:val="24"/>
          <w:highlight w:val="cyan"/>
          <w:u w:val="single"/>
        </w:rPr>
        <w:t>She was more likely to be literate</w:t>
      </w:r>
      <w:r w:rsidRPr="00344FE4">
        <w:rPr>
          <w:sz w:val="24"/>
          <w:u w:val="single"/>
        </w:rPr>
        <w:t xml:space="preserve"> and to have finished school</w:t>
      </w:r>
      <w:r w:rsidRPr="00344FE4">
        <w:rPr>
          <w:sz w:val="24"/>
        </w:rPr>
        <w:t xml:space="preserve">. </w:t>
      </w:r>
      <w:proofErr w:type="gramStart"/>
      <w:r w:rsidRPr="00344FE4">
        <w:rPr>
          <w:sz w:val="24"/>
          <w:u w:val="single"/>
        </w:rPr>
        <w:t>She was more likely to own a telephone</w:t>
      </w:r>
      <w:r w:rsidRPr="00344FE4">
        <w:rPr>
          <w:sz w:val="24"/>
        </w:rPr>
        <w:t xml:space="preserve">, </w:t>
      </w:r>
      <w:r w:rsidRPr="00344FE4">
        <w:rPr>
          <w:sz w:val="24"/>
          <w:u w:val="single"/>
        </w:rPr>
        <w:t>a flush toilet</w:t>
      </w:r>
      <w:r w:rsidRPr="00344FE4">
        <w:rPr>
          <w:sz w:val="24"/>
        </w:rPr>
        <w:t xml:space="preserve">, </w:t>
      </w:r>
      <w:r w:rsidRPr="00344FE4">
        <w:rPr>
          <w:sz w:val="24"/>
          <w:u w:val="single"/>
        </w:rPr>
        <w:t>a refrigerator and a bicycle</w:t>
      </w:r>
      <w:r w:rsidRPr="00344FE4">
        <w:rPr>
          <w:sz w:val="24"/>
        </w:rPr>
        <w:t>.</w:t>
      </w:r>
      <w:proofErr w:type="gramEnd"/>
      <w:r w:rsidRPr="00344FE4">
        <w:rPr>
          <w:sz w:val="24"/>
        </w:rPr>
        <w:t xml:space="preserve"> </w:t>
      </w:r>
      <w:r w:rsidRPr="00344FE4">
        <w:rPr>
          <w:sz w:val="24"/>
          <w:u w:val="single"/>
        </w:rPr>
        <w:t>All this during a half-century when the world population has more than doubled</w:t>
      </w:r>
      <w:r w:rsidRPr="00344FE4">
        <w:rPr>
          <w:sz w:val="24"/>
        </w:rPr>
        <w:t xml:space="preserve">, </w:t>
      </w:r>
      <w:r w:rsidRPr="00344FE4">
        <w:rPr>
          <w:sz w:val="24"/>
          <w:u w:val="single"/>
        </w:rPr>
        <w:t xml:space="preserve">so that </w:t>
      </w:r>
      <w:r w:rsidRPr="00344FE4">
        <w:rPr>
          <w:sz w:val="24"/>
          <w:highlight w:val="cyan"/>
          <w:u w:val="single"/>
        </w:rPr>
        <w:t>far from being rationed by population</w:t>
      </w:r>
      <w:r w:rsidRPr="00344FE4">
        <w:rPr>
          <w:sz w:val="24"/>
          <w:u w:val="single"/>
        </w:rPr>
        <w:t xml:space="preserve"> pressure</w:t>
      </w:r>
      <w:r w:rsidRPr="00344FE4">
        <w:rPr>
          <w:sz w:val="24"/>
        </w:rPr>
        <w:t xml:space="preserve">, </w:t>
      </w:r>
      <w:r w:rsidRPr="00344FE4">
        <w:rPr>
          <w:sz w:val="24"/>
          <w:u w:val="single"/>
        </w:rPr>
        <w:t xml:space="preserve">the </w:t>
      </w:r>
      <w:r w:rsidRPr="00344FE4">
        <w:rPr>
          <w:sz w:val="24"/>
          <w:highlight w:val="cyan"/>
          <w:u w:val="single"/>
        </w:rPr>
        <w:t>goods and services</w:t>
      </w:r>
      <w:r w:rsidRPr="00344FE4">
        <w:rPr>
          <w:sz w:val="24"/>
          <w:u w:val="single"/>
        </w:rPr>
        <w:t xml:space="preserve"> available to the people of the world </w:t>
      </w:r>
      <w:r w:rsidRPr="00344FE4">
        <w:rPr>
          <w:sz w:val="24"/>
          <w:highlight w:val="cyan"/>
          <w:u w:val="single"/>
        </w:rPr>
        <w:t>have expanded</w:t>
      </w:r>
      <w:r w:rsidRPr="00344FE4">
        <w:rPr>
          <w:sz w:val="24"/>
        </w:rPr>
        <w:t xml:space="preserve">. It is, by any standard, an astonishing human achievement. </w:t>
      </w:r>
      <w:r w:rsidRPr="00344FE4">
        <w:rPr>
          <w:sz w:val="24"/>
          <w:u w:val="single"/>
        </w:rPr>
        <w:t>Averages conceal a lot</w:t>
      </w:r>
      <w:r w:rsidRPr="00344FE4">
        <w:rPr>
          <w:sz w:val="24"/>
        </w:rPr>
        <w:t xml:space="preserve">. </w:t>
      </w:r>
      <w:r w:rsidRPr="00344FE4">
        <w:rPr>
          <w:b/>
          <w:sz w:val="24"/>
          <w:u w:val="single"/>
        </w:rPr>
        <w:t xml:space="preserve">But even </w:t>
      </w:r>
      <w:r w:rsidRPr="00344FE4">
        <w:rPr>
          <w:b/>
          <w:sz w:val="24"/>
          <w:highlight w:val="cyan"/>
          <w:u w:val="single"/>
        </w:rPr>
        <w:t>if you break down the world into bits</w:t>
      </w:r>
      <w:r w:rsidRPr="00344FE4">
        <w:rPr>
          <w:sz w:val="24"/>
          <w:highlight w:val="cyan"/>
        </w:rPr>
        <w:t xml:space="preserve">, </w:t>
      </w:r>
      <w:r w:rsidRPr="00344FE4">
        <w:rPr>
          <w:b/>
          <w:sz w:val="24"/>
          <w:highlight w:val="cyan"/>
          <w:u w:val="single"/>
        </w:rPr>
        <w:t>it is hard to find any region</w:t>
      </w:r>
      <w:r w:rsidRPr="00344FE4">
        <w:rPr>
          <w:b/>
          <w:sz w:val="24"/>
          <w:u w:val="single"/>
        </w:rPr>
        <w:t xml:space="preserve"> that was </w:t>
      </w:r>
      <w:r w:rsidRPr="00344FE4">
        <w:rPr>
          <w:b/>
          <w:sz w:val="24"/>
          <w:highlight w:val="cyan"/>
          <w:u w:val="single"/>
        </w:rPr>
        <w:t>worse off</w:t>
      </w:r>
      <w:r w:rsidRPr="00344FE4">
        <w:rPr>
          <w:b/>
          <w:sz w:val="24"/>
          <w:u w:val="single"/>
        </w:rPr>
        <w:t xml:space="preserve"> in 2005 than it was in 1955</w:t>
      </w:r>
      <w:r w:rsidRPr="00344FE4">
        <w:rPr>
          <w:sz w:val="24"/>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344FE4">
        <w:rPr>
          <w:sz w:val="24"/>
          <w:u w:val="single"/>
        </w:rPr>
        <w:t>overall</w:t>
      </w:r>
      <w:r w:rsidRPr="00344FE4">
        <w:rPr>
          <w:sz w:val="24"/>
        </w:rPr>
        <w:t xml:space="preserve">, </w:t>
      </w:r>
      <w:r w:rsidRPr="00344FE4">
        <w:rPr>
          <w:sz w:val="24"/>
          <w:u w:val="single"/>
        </w:rPr>
        <w:t>after fifty years</w:t>
      </w:r>
      <w:r w:rsidRPr="00344FE4">
        <w:rPr>
          <w:sz w:val="24"/>
        </w:rPr>
        <w:t xml:space="preserve">, </w:t>
      </w:r>
      <w:r w:rsidRPr="00344FE4">
        <w:rPr>
          <w:b/>
          <w:sz w:val="24"/>
          <w:u w:val="single"/>
        </w:rPr>
        <w:t>the outcome for the world is</w:t>
      </w:r>
      <w:r w:rsidRPr="00344FE4">
        <w:rPr>
          <w:sz w:val="24"/>
        </w:rPr>
        <w:t xml:space="preserve"> remarkably, astonishingly, </w:t>
      </w:r>
      <w:r w:rsidRPr="00344FE4">
        <w:rPr>
          <w:b/>
          <w:sz w:val="24"/>
          <w:u w:val="single"/>
        </w:rPr>
        <w:t>dramatically positive</w:t>
      </w:r>
      <w:r w:rsidRPr="00344FE4">
        <w:rPr>
          <w:sz w:val="24"/>
        </w:rPr>
        <w:t xml:space="preserve">. The average South Korean lives twenty-six more years and earns fifteen times as much income each year as he did in 1955 (and earns fifteen times as much as his North Korean counter part). </w:t>
      </w:r>
      <w:r w:rsidRPr="00344FE4">
        <w:rPr>
          <w:sz w:val="24"/>
          <w:u w:val="single"/>
        </w:rPr>
        <w:t>The average Mexican lives longer now than the average Briton did in 1955</w:t>
      </w:r>
      <w:r w:rsidRPr="00344FE4">
        <w:rPr>
          <w:sz w:val="24"/>
        </w:rPr>
        <w:t xml:space="preserve">. </w:t>
      </w:r>
      <w:r w:rsidRPr="00344FE4">
        <w:rPr>
          <w:sz w:val="24"/>
          <w:u w:val="single"/>
        </w:rPr>
        <w:t>The average Botswanan earns more than the average Finn did in 1955</w:t>
      </w:r>
      <w:r w:rsidRPr="00344FE4">
        <w:rPr>
          <w:sz w:val="24"/>
        </w:rPr>
        <w:t xml:space="preserve">. </w:t>
      </w:r>
      <w:r w:rsidRPr="00344FE4">
        <w:rPr>
          <w:b/>
          <w:sz w:val="24"/>
          <w:highlight w:val="cyan"/>
          <w:u w:val="single"/>
        </w:rPr>
        <w:t>Infant mortality is lower today in Nepal than it was in Italy</w:t>
      </w:r>
      <w:r w:rsidRPr="00344FE4">
        <w:rPr>
          <w:b/>
          <w:sz w:val="24"/>
          <w:u w:val="single"/>
        </w:rPr>
        <w:t xml:space="preserve"> in 1951</w:t>
      </w:r>
      <w:r w:rsidRPr="00344FE4">
        <w:rPr>
          <w:sz w:val="24"/>
        </w:rPr>
        <w:t xml:space="preserve">. </w:t>
      </w:r>
      <w:r w:rsidRPr="00344FE4">
        <w:rPr>
          <w:sz w:val="24"/>
          <w:u w:val="single"/>
        </w:rPr>
        <w:t>The proportion of Vietnamese living on less than $2 a day has dropped from 90 per cent to 30 per cent in twenty years</w:t>
      </w:r>
      <w:r w:rsidRPr="00344FE4">
        <w:rPr>
          <w:sz w:val="24"/>
        </w:rPr>
        <w:t xml:space="preserve">. </w:t>
      </w:r>
      <w:r w:rsidRPr="00344FE4">
        <w:rPr>
          <w:sz w:val="24"/>
          <w:highlight w:val="cyan"/>
          <w:u w:val="single"/>
        </w:rPr>
        <w:t>The rich have got richer</w:t>
      </w:r>
      <w:r w:rsidRPr="00344FE4">
        <w:rPr>
          <w:sz w:val="24"/>
          <w:highlight w:val="cyan"/>
        </w:rPr>
        <w:t xml:space="preserve">, </w:t>
      </w:r>
      <w:r w:rsidRPr="00344FE4">
        <w:rPr>
          <w:sz w:val="24"/>
          <w:highlight w:val="cyan"/>
          <w:u w:val="single"/>
        </w:rPr>
        <w:t>but the poor</w:t>
      </w:r>
      <w:r w:rsidRPr="00344FE4">
        <w:rPr>
          <w:sz w:val="24"/>
          <w:u w:val="single"/>
        </w:rPr>
        <w:t xml:space="preserve"> have done even better</w:t>
      </w:r>
      <w:r w:rsidRPr="00344FE4">
        <w:rPr>
          <w:sz w:val="24"/>
        </w:rPr>
        <w:t xml:space="preserve">. </w:t>
      </w:r>
      <w:r w:rsidRPr="00344FE4">
        <w:rPr>
          <w:b/>
          <w:sz w:val="24"/>
          <w:u w:val="single"/>
        </w:rPr>
        <w:t xml:space="preserve">The poor in the developing world </w:t>
      </w:r>
      <w:r w:rsidRPr="00344FE4">
        <w:rPr>
          <w:b/>
          <w:sz w:val="24"/>
          <w:highlight w:val="cyan"/>
          <w:u w:val="single"/>
        </w:rPr>
        <w:t>grew their consumption twice as fast as the world as a whole</w:t>
      </w:r>
      <w:r w:rsidRPr="00344FE4">
        <w:rPr>
          <w:b/>
          <w:sz w:val="24"/>
          <w:u w:val="single"/>
        </w:rPr>
        <w:t xml:space="preserve"> between 1980 and 2000</w:t>
      </w:r>
      <w:r w:rsidRPr="00344FE4">
        <w:rPr>
          <w:sz w:val="24"/>
        </w:rPr>
        <w:t xml:space="preserve">. The Chinese are ten times as rich, one-third as fecund and twenty-eight years longer-lived than they were fifty years ago. Even Nigerians are twice as rich, 25 per cent less fecund and nine years longer-lived than they were in 1955. </w:t>
      </w:r>
      <w:r w:rsidRPr="00344FE4">
        <w:rPr>
          <w:b/>
          <w:sz w:val="24"/>
          <w:highlight w:val="cyan"/>
          <w:u w:val="single"/>
        </w:rPr>
        <w:t>Despite</w:t>
      </w:r>
      <w:r w:rsidRPr="00344FE4">
        <w:rPr>
          <w:b/>
          <w:sz w:val="24"/>
          <w:u w:val="single"/>
        </w:rPr>
        <w:t xml:space="preserve"> a </w:t>
      </w:r>
      <w:r w:rsidRPr="00344FE4">
        <w:rPr>
          <w:b/>
          <w:sz w:val="24"/>
          <w:highlight w:val="cyan"/>
          <w:u w:val="single"/>
        </w:rPr>
        <w:t>doubling</w:t>
      </w:r>
      <w:r w:rsidRPr="00344FE4">
        <w:rPr>
          <w:b/>
          <w:sz w:val="24"/>
          <w:u w:val="single"/>
        </w:rPr>
        <w:t xml:space="preserve"> of the world </w:t>
      </w:r>
      <w:r w:rsidRPr="00344FE4">
        <w:rPr>
          <w:b/>
          <w:sz w:val="24"/>
          <w:highlight w:val="cyan"/>
          <w:u w:val="single"/>
        </w:rPr>
        <w:t>population</w:t>
      </w:r>
      <w:r w:rsidRPr="00344FE4">
        <w:rPr>
          <w:sz w:val="24"/>
        </w:rPr>
        <w:t xml:space="preserve">, even </w:t>
      </w:r>
      <w:r w:rsidRPr="00344FE4">
        <w:rPr>
          <w:b/>
          <w:sz w:val="24"/>
          <w:highlight w:val="cyan"/>
          <w:u w:val="single"/>
        </w:rPr>
        <w:t>the raw number</w:t>
      </w:r>
      <w:r w:rsidRPr="00344FE4">
        <w:rPr>
          <w:b/>
          <w:sz w:val="24"/>
          <w:u w:val="single"/>
        </w:rPr>
        <w:t xml:space="preserve"> of people </w:t>
      </w:r>
      <w:r w:rsidRPr="00344FE4">
        <w:rPr>
          <w:b/>
          <w:sz w:val="24"/>
          <w:highlight w:val="cyan"/>
          <w:u w:val="single"/>
        </w:rPr>
        <w:t>living in absolute poverty</w:t>
      </w:r>
      <w:r w:rsidRPr="00344FE4">
        <w:rPr>
          <w:sz w:val="24"/>
        </w:rPr>
        <w:t xml:space="preserve"> (defined as less than a 1985 dollar a day) </w:t>
      </w:r>
      <w:r w:rsidRPr="00344FE4">
        <w:rPr>
          <w:b/>
          <w:sz w:val="24"/>
          <w:highlight w:val="cyan"/>
          <w:u w:val="single"/>
        </w:rPr>
        <w:t>has fallen</w:t>
      </w:r>
      <w:r w:rsidRPr="00344FE4">
        <w:rPr>
          <w:b/>
          <w:sz w:val="24"/>
          <w:u w:val="single"/>
        </w:rPr>
        <w:t xml:space="preserve"> since the 1950s</w:t>
      </w:r>
      <w:r w:rsidRPr="00344FE4">
        <w:rPr>
          <w:sz w:val="24"/>
        </w:rPr>
        <w:t xml:space="preserve">. </w:t>
      </w:r>
      <w:r w:rsidRPr="00344FE4">
        <w:rPr>
          <w:sz w:val="24"/>
          <w:u w:val="single"/>
        </w:rPr>
        <w:t>The percentage living in such absolute poverty has dropped by more than half</w:t>
      </w:r>
      <w:r w:rsidRPr="00344FE4">
        <w:rPr>
          <w:sz w:val="24"/>
        </w:rPr>
        <w:t xml:space="preserve"> – to less than 18 per cent. </w:t>
      </w:r>
      <w:r w:rsidRPr="00344FE4">
        <w:rPr>
          <w:sz w:val="24"/>
          <w:u w:val="single"/>
        </w:rPr>
        <w:t>That number is</w:t>
      </w:r>
      <w:r w:rsidRPr="00344FE4">
        <w:rPr>
          <w:sz w:val="24"/>
        </w:rPr>
        <w:t xml:space="preserve">, of course, </w:t>
      </w:r>
      <w:r w:rsidRPr="00344FE4">
        <w:rPr>
          <w:sz w:val="24"/>
          <w:u w:val="single"/>
        </w:rPr>
        <w:t>still</w:t>
      </w:r>
      <w:r w:rsidRPr="00344FE4">
        <w:rPr>
          <w:sz w:val="24"/>
        </w:rPr>
        <w:t xml:space="preserve"> all </w:t>
      </w:r>
      <w:r w:rsidRPr="00344FE4">
        <w:rPr>
          <w:sz w:val="24"/>
          <w:u w:val="single"/>
        </w:rPr>
        <w:t>too</w:t>
      </w:r>
      <w:r w:rsidRPr="00344FE4">
        <w:rPr>
          <w:sz w:val="24"/>
        </w:rPr>
        <w:t xml:space="preserve"> horribly </w:t>
      </w:r>
      <w:r w:rsidRPr="00344FE4">
        <w:rPr>
          <w:sz w:val="24"/>
          <w:u w:val="single"/>
        </w:rPr>
        <w:t>high</w:t>
      </w:r>
      <w:r w:rsidRPr="00344FE4">
        <w:rPr>
          <w:sz w:val="24"/>
        </w:rPr>
        <w:t xml:space="preserve">, </w:t>
      </w:r>
      <w:r w:rsidRPr="00344FE4">
        <w:rPr>
          <w:sz w:val="24"/>
          <w:u w:val="single"/>
        </w:rPr>
        <w:t>but</w:t>
      </w:r>
      <w:r w:rsidRPr="00344FE4">
        <w:rPr>
          <w:sz w:val="24"/>
        </w:rPr>
        <w:t xml:space="preserve"> the trend is hardly a cause for despair: </w:t>
      </w:r>
      <w:r w:rsidRPr="00344FE4">
        <w:rPr>
          <w:sz w:val="24"/>
          <w:u w:val="single"/>
        </w:rPr>
        <w:t>at the current rate of decline</w:t>
      </w:r>
      <w:r w:rsidRPr="00344FE4">
        <w:rPr>
          <w:sz w:val="24"/>
        </w:rPr>
        <w:t xml:space="preserve">, </w:t>
      </w:r>
      <w:r w:rsidRPr="00344FE4">
        <w:rPr>
          <w:sz w:val="24"/>
          <w:u w:val="single"/>
        </w:rPr>
        <w:t>it would hit zero around 2035</w:t>
      </w:r>
      <w:r w:rsidRPr="00344FE4">
        <w:rPr>
          <w:sz w:val="24"/>
        </w:rPr>
        <w:t xml:space="preserve"> – though it probably won’t. The United Nations estimates that poverty was reduced more in the last fifty years than in the previous 500. </w:t>
      </w:r>
    </w:p>
    <w:p w14:paraId="1F804CDB" w14:textId="77777777" w:rsidR="00B00719" w:rsidRPr="00344FE4" w:rsidRDefault="00B00719" w:rsidP="00B00719">
      <w:pPr>
        <w:pStyle w:val="Heading3"/>
        <w:rPr>
          <w:sz w:val="44"/>
          <w:lang w:bidi="en-US"/>
        </w:rPr>
      </w:pPr>
    </w:p>
    <w:p w14:paraId="18112828" w14:textId="77777777" w:rsidR="00B00719" w:rsidRPr="00344FE4" w:rsidRDefault="00B00719" w:rsidP="00B00719">
      <w:pPr>
        <w:pStyle w:val="Heading3"/>
        <w:rPr>
          <w:sz w:val="44"/>
          <w:lang w:bidi="en-US"/>
        </w:rPr>
      </w:pPr>
      <w:r w:rsidRPr="00344FE4">
        <w:rPr>
          <w:sz w:val="44"/>
          <w:lang w:bidi="en-US"/>
        </w:rPr>
        <w:t>The alternatives specificity links it back to itself – multiple lines of flight solves best</w:t>
      </w:r>
    </w:p>
    <w:p w14:paraId="653E4728" w14:textId="77777777" w:rsidR="00B00719" w:rsidRPr="00344FE4" w:rsidRDefault="00B00719" w:rsidP="00B00719">
      <w:pPr>
        <w:pStyle w:val="citenon-bold"/>
        <w:rPr>
          <w:sz w:val="22"/>
        </w:rPr>
      </w:pPr>
      <w:r w:rsidRPr="00344FE4">
        <w:rPr>
          <w:sz w:val="22"/>
          <w:lang w:bidi="en-US"/>
        </w:rPr>
        <w:t xml:space="preserve">Gilles </w:t>
      </w:r>
      <w:r w:rsidRPr="00344FE4">
        <w:rPr>
          <w:rStyle w:val="StyleBoldUnderline"/>
          <w:rFonts w:eastAsiaTheme="majorEastAsia"/>
          <w:sz w:val="32"/>
        </w:rPr>
        <w:t>Deleuze and</w:t>
      </w:r>
      <w:r w:rsidRPr="00344FE4">
        <w:rPr>
          <w:sz w:val="22"/>
          <w:lang w:bidi="en-US"/>
        </w:rPr>
        <w:t xml:space="preserve"> Felix </w:t>
      </w:r>
      <w:r w:rsidRPr="00344FE4">
        <w:rPr>
          <w:rStyle w:val="StyleBoldUnderline"/>
          <w:rFonts w:eastAsiaTheme="majorEastAsia"/>
          <w:sz w:val="32"/>
        </w:rPr>
        <w:t>Guattari,</w:t>
      </w:r>
      <w:r w:rsidRPr="00344FE4">
        <w:rPr>
          <w:sz w:val="22"/>
          <w:lang w:bidi="en-US"/>
        </w:rPr>
        <w:t xml:space="preserve"> Frenchie Philosophizers, A THOUSAND PLATEAUS, p. 227-228, </w:t>
      </w:r>
      <w:r w:rsidRPr="00344FE4">
        <w:rPr>
          <w:rStyle w:val="StyleBoldUnderline"/>
          <w:rFonts w:eastAsiaTheme="majorEastAsia"/>
          <w:sz w:val="32"/>
        </w:rPr>
        <w:t xml:space="preserve">1987, </w:t>
      </w:r>
    </w:p>
    <w:p w14:paraId="213CA9B4" w14:textId="77777777" w:rsidR="00B00719" w:rsidRPr="00344FE4" w:rsidRDefault="00B00719" w:rsidP="00B00719">
      <w:pPr>
        <w:pStyle w:val="citenon-bold"/>
        <w:rPr>
          <w:sz w:val="22"/>
        </w:rPr>
      </w:pPr>
      <w:r w:rsidRPr="00344FE4">
        <w:rPr>
          <w:rStyle w:val="StyleBoldUnderline"/>
          <w:sz w:val="32"/>
        </w:rPr>
        <w:t xml:space="preserve">The second danger, Clarity, seems less obvious. </w:t>
      </w:r>
      <w:proofErr w:type="gramStart"/>
      <w:r w:rsidRPr="00344FE4">
        <w:rPr>
          <w:rStyle w:val="StyleBoldUnderline"/>
          <w:sz w:val="32"/>
        </w:rPr>
        <w:t>Clarity, in effect, con- cerns the molecular</w:t>
      </w:r>
      <w:r w:rsidRPr="00344FE4">
        <w:rPr>
          <w:rStyle w:val="Emphasis"/>
          <w:rFonts w:eastAsiaTheme="majorEastAsia"/>
          <w:sz w:val="32"/>
        </w:rPr>
        <w:t>.</w:t>
      </w:r>
      <w:proofErr w:type="gramEnd"/>
      <w:r w:rsidRPr="00344FE4">
        <w:rPr>
          <w:rStyle w:val="Emphasis"/>
          <w:rFonts w:eastAsiaTheme="majorEastAsia"/>
          <w:sz w:val="32"/>
        </w:rPr>
        <w:t xml:space="preserve"> Once again, </w:t>
      </w:r>
      <w:r w:rsidRPr="00344FE4">
        <w:rPr>
          <w:rStyle w:val="Emphasis"/>
          <w:rFonts w:eastAsiaTheme="majorEastAsia"/>
          <w:sz w:val="32"/>
          <w:highlight w:val="magenta"/>
        </w:rPr>
        <w:t>everything is involved, even perception, even the semiotic regime, but this time on the second line</w:t>
      </w:r>
      <w:r w:rsidRPr="00344FE4">
        <w:rPr>
          <w:rStyle w:val="Emphasis"/>
          <w:rFonts w:eastAsiaTheme="majorEastAsia"/>
          <w:sz w:val="32"/>
        </w:rPr>
        <w:t xml:space="preserve">. </w:t>
      </w:r>
      <w:r w:rsidRPr="00344FE4">
        <w:rPr>
          <w:sz w:val="22"/>
        </w:rPr>
        <w:t>Castaneda illus-trates</w:t>
      </w:r>
      <w:r w:rsidRPr="00344FE4">
        <w:rPr>
          <w:rStyle w:val="StyleBoldUnderline"/>
          <w:sz w:val="32"/>
        </w:rPr>
        <w:t>, for example, the existence of a molecular perception to which drugs give us access</w:t>
      </w:r>
      <w:r w:rsidRPr="00344FE4">
        <w:rPr>
          <w:sz w:val="22"/>
        </w:rPr>
        <w:t xml:space="preserve"> (but so many things can be drugs):</w:t>
      </w:r>
      <w:r w:rsidRPr="00344FE4">
        <w:rPr>
          <w:rStyle w:val="StyleBoldUnderline"/>
          <w:sz w:val="32"/>
        </w:rPr>
        <w:t xml:space="preserve"> we attain a visual and sonorous microperception revealing spaces and voids, like holes in the molar structure. That is </w:t>
      </w:r>
      <w:r w:rsidRPr="00344FE4">
        <w:rPr>
          <w:rStyle w:val="StyleBoldUnderline"/>
          <w:sz w:val="32"/>
          <w:highlight w:val="magenta"/>
        </w:rPr>
        <w:t>precisely what clarity is: the distinctions that appear in what used to seem full, the holes in what used to be compact</w:t>
      </w:r>
      <w:r w:rsidRPr="00344FE4">
        <w:rPr>
          <w:rStyle w:val="StyleBoldUnderline"/>
          <w:sz w:val="32"/>
        </w:rPr>
        <w:t>; and conversely, where just before we saw end points of clear-cut segments, now there are indistinct fringes, encroachments, overlappings, migrations, acts of segmentation that no longer coincide with the rigid segmentarity.</w:t>
      </w:r>
      <w:r w:rsidRPr="00344FE4">
        <w:rPr>
          <w:sz w:val="22"/>
        </w:rPr>
        <w:t xml:space="preserve"> </w:t>
      </w:r>
      <w:r w:rsidRPr="00344FE4">
        <w:rPr>
          <w:rStyle w:val="StyleBoldUnderline"/>
          <w:sz w:val="32"/>
        </w:rPr>
        <w:t>Every-thing now appears supple,</w:t>
      </w:r>
      <w:r w:rsidRPr="00344FE4">
        <w:rPr>
          <w:sz w:val="22"/>
        </w:rPr>
        <w:t xml:space="preserve"> with holes in fullness, nebulas in forms, and flut-ter in lines. Everything has the clarity of the microscope. </w:t>
      </w:r>
      <w:r w:rsidRPr="00344FE4">
        <w:rPr>
          <w:rStyle w:val="StyleBoldUnderline"/>
          <w:sz w:val="32"/>
          <w:highlight w:val="magenta"/>
        </w:rPr>
        <w:t>We think we have understood everything, and draw conclusions</w:t>
      </w:r>
      <w:r w:rsidRPr="00344FE4">
        <w:rPr>
          <w:rStyle w:val="StyleBoldUnderline"/>
          <w:sz w:val="32"/>
        </w:rPr>
        <w:t>.</w:t>
      </w:r>
      <w:r w:rsidRPr="00344FE4">
        <w:rPr>
          <w:sz w:val="22"/>
        </w:rPr>
        <w:t xml:space="preserve"> We are the new knights; we even have a mission. A microphysics of the migrant has replaced the macrogeometry of the sedentary. But </w:t>
      </w:r>
      <w:r w:rsidRPr="00344FE4">
        <w:rPr>
          <w:rStyle w:val="StyleBoldUnderline"/>
          <w:sz w:val="32"/>
        </w:rPr>
        <w:t xml:space="preserve">this suppleness and clarity do not only present dangers, they are themselves a danger. </w:t>
      </w:r>
      <w:r w:rsidRPr="00344FE4">
        <w:rPr>
          <w:sz w:val="22"/>
        </w:rPr>
        <w:t xml:space="preserve">First, </w:t>
      </w:r>
      <w:r w:rsidRPr="00344FE4">
        <w:rPr>
          <w:rStyle w:val="StyleBoldUnderline"/>
          <w:sz w:val="32"/>
        </w:rPr>
        <w:t>supple segmen-tarity runs the risk of reproducing in miniature the affections, the affecta-tions, of the rigid: the family is replaced by a community, conjugality by a regime of exchange and migration; worse, micro-Oedipuses crop up, microfascisms lay down the law, the mother feels obliged to titillate her child, the father becomes a mommy.</w:t>
      </w:r>
      <w:r w:rsidRPr="00344FE4">
        <w:rPr>
          <w:sz w:val="22"/>
        </w:rPr>
        <w:t xml:space="preserve"> A dark light that falls from no star and emanates such sadness: this shifting segmentarity derives directly from the most rigid, for which it is indirect compensation. </w:t>
      </w:r>
      <w:r w:rsidRPr="00344FE4">
        <w:rPr>
          <w:rStyle w:val="StyleBoldUnderline"/>
          <w:sz w:val="32"/>
          <w:highlight w:val="magenta"/>
        </w:rPr>
        <w:t>The more molar the aggregates become, the more molecular become their elements and the relations between their elements</w:t>
      </w:r>
      <w:r w:rsidRPr="00344FE4">
        <w:rPr>
          <w:rStyle w:val="StyleBoldUnderline"/>
          <w:sz w:val="32"/>
        </w:rPr>
        <w:t xml:space="preserve">: molecular man for molar humanity. One deterritorializes, massifies, but only in order to knot and annul the mass movements and movements of deterritorialization, to invent all kinds of marginal reterritorializations even worse than the others. </w:t>
      </w:r>
      <w:r w:rsidRPr="00344FE4">
        <w:rPr>
          <w:sz w:val="22"/>
        </w:rPr>
        <w:t xml:space="preserve">But above all, </w:t>
      </w:r>
      <w:r w:rsidRPr="00344FE4">
        <w:rPr>
          <w:rStyle w:val="StyleBoldUnderline"/>
          <w:sz w:val="32"/>
        </w:rPr>
        <w:t>supple segmentarity brings dangers of its own that do not merely reproduce in small scale the dangers of molar segmentarity, which do not derive fromthem or compensate for them.</w:t>
      </w:r>
      <w:r w:rsidRPr="00344FE4">
        <w:rPr>
          <w:sz w:val="22"/>
        </w:rPr>
        <w:t xml:space="preserve"> As we have seen, </w:t>
      </w:r>
      <w:r w:rsidRPr="00344FE4">
        <w:rPr>
          <w:rStyle w:val="StyleBoldUnderline"/>
          <w:sz w:val="32"/>
          <w:highlight w:val="magenta"/>
        </w:rPr>
        <w:t>microfascisms have a spe-cificity of their own that can crystallize into a macro fascism</w:t>
      </w:r>
      <w:r w:rsidRPr="00344FE4">
        <w:rPr>
          <w:rStyle w:val="StyleBoldUnderline"/>
          <w:sz w:val="32"/>
        </w:rPr>
        <w:t xml:space="preserve">, </w:t>
      </w:r>
      <w:r w:rsidRPr="00344FE4">
        <w:rPr>
          <w:rStyle w:val="StyleBoldUnderline"/>
          <w:sz w:val="32"/>
          <w:highlight w:val="magenta"/>
        </w:rPr>
        <w:t>but may also float along the supple line on their own account and suffuse every little cell</w:t>
      </w:r>
      <w:r w:rsidRPr="00344FE4">
        <w:rPr>
          <w:rStyle w:val="StyleBoldUnderline"/>
          <w:sz w:val="32"/>
        </w:rPr>
        <w:t xml:space="preserve">. </w:t>
      </w:r>
      <w:r w:rsidRPr="00344FE4">
        <w:rPr>
          <w:sz w:val="22"/>
        </w:rPr>
        <w:t xml:space="preserve">A multitude of black holes may very well not become centralized, and acts instead as viruses adapting to the most varied situations, sinking voids in molecular perceptions and semiotics. </w:t>
      </w:r>
      <w:proofErr w:type="gramStart"/>
      <w:r w:rsidRPr="00344FE4">
        <w:rPr>
          <w:sz w:val="22"/>
        </w:rPr>
        <w:t>Interactions without resonance</w:t>
      </w:r>
      <w:r w:rsidRPr="00344FE4">
        <w:rPr>
          <w:rStyle w:val="StyleBoldUnderline"/>
          <w:sz w:val="32"/>
        </w:rPr>
        <w:t>.</w:t>
      </w:r>
      <w:proofErr w:type="gramEnd"/>
      <w:r w:rsidRPr="00344FE4">
        <w:rPr>
          <w:rStyle w:val="StyleBoldUnderline"/>
          <w:sz w:val="32"/>
        </w:rPr>
        <w:t xml:space="preserve"> Instead of the great paranoid fear, </w:t>
      </w:r>
      <w:r w:rsidRPr="00344FE4">
        <w:rPr>
          <w:rStyle w:val="StyleBoldUnderline"/>
          <w:sz w:val="32"/>
          <w:highlight w:val="magenta"/>
        </w:rPr>
        <w:t>we are trapped in a thousand little mono-manias</w:t>
      </w:r>
      <w:r w:rsidRPr="00344FE4">
        <w:rPr>
          <w:rStyle w:val="StyleBoldUnderline"/>
          <w:sz w:val="32"/>
        </w:rPr>
        <w:t>, self-evident truths, and clarities that gush from every black hole and no longer form a system, but are only rumble and buzz, blinding lights giving any and everybody the mission of self-appointed judge, dispenser of justice, policeman, neighborhood SS man.</w:t>
      </w:r>
      <w:r w:rsidRPr="00344FE4">
        <w:rPr>
          <w:sz w:val="22"/>
        </w:rPr>
        <w:t xml:space="preserve"> </w:t>
      </w:r>
      <w:r w:rsidRPr="00344FE4">
        <w:rPr>
          <w:rStyle w:val="StyleBoldUnderline"/>
          <w:sz w:val="32"/>
        </w:rPr>
        <w:t>We have overcome fear, we have sailed from the shores of security, only to enter a system that is no less concentricized, no less organized: the system of petty insecurities that leads everyone to their own black hole in which to turn dangerous, possess-ing a clarity on their situation, role, and mission even more disturbing than the certitudes of the first line.</w:t>
      </w:r>
    </w:p>
    <w:p w14:paraId="2F472A38" w14:textId="77777777" w:rsidR="00B00719" w:rsidRPr="00344FE4" w:rsidRDefault="00B00719" w:rsidP="00B00719">
      <w:pPr>
        <w:pStyle w:val="Heading4"/>
        <w:rPr>
          <w:rStyle w:val="StyleStyleBold12pt"/>
          <w:b/>
          <w:sz w:val="36"/>
        </w:rPr>
      </w:pPr>
      <w:r w:rsidRPr="00344FE4">
        <w:rPr>
          <w:rStyle w:val="StyleStyleBold12pt"/>
          <w:sz w:val="36"/>
        </w:rPr>
        <w:t>Deleuze and Guattari's belief in transformation through freedom from dialectical opposition fails – the figures and institutions which could create this freedom are reappropriated by contemporary oppositional politics, foreclosing exits from the existing political system</w:t>
      </w:r>
    </w:p>
    <w:p w14:paraId="582B794A" w14:textId="77777777" w:rsidR="00B00719" w:rsidRPr="00344FE4" w:rsidRDefault="00B00719" w:rsidP="00B00719">
      <w:pPr>
        <w:pStyle w:val="Heading4"/>
        <w:rPr>
          <w:sz w:val="36"/>
        </w:rPr>
      </w:pPr>
      <w:r w:rsidRPr="00344FE4">
        <w:rPr>
          <w:rStyle w:val="StyleStyleBold12pt"/>
          <w:b/>
          <w:sz w:val="36"/>
        </w:rPr>
        <w:t>The Cuban embargo devastates human rights in Cuba—the alternatives rejection of the affirmative dooms millions to the problems they are trying to prevent—moral obligation to vote aff to end tyranny</w:t>
      </w:r>
    </w:p>
    <w:p w14:paraId="16D8E8A6" w14:textId="77777777" w:rsidR="00B00719" w:rsidRPr="00344FE4" w:rsidRDefault="00B00719" w:rsidP="00B00719">
      <w:pPr>
        <w:rPr>
          <w:sz w:val="28"/>
        </w:rPr>
      </w:pPr>
      <w:r w:rsidRPr="00344FE4">
        <w:rPr>
          <w:rStyle w:val="StyleStyleBold12pt"/>
          <w:sz w:val="36"/>
        </w:rPr>
        <w:t>Hernandez-Truyol 9</w:t>
      </w:r>
      <w:r w:rsidRPr="00344FE4">
        <w:rPr>
          <w:sz w:val="28"/>
        </w:rPr>
        <w:t xml:space="preserve"> — Berta Esperanza Hernandez-Truyol, Professor of Law at the University of Florida, 2009 (“Embargo or Blockade? The Legal and Moral Dimensions of the U.S. Economic Sanctions on Cuba,” </w:t>
      </w:r>
      <w:r w:rsidRPr="00344FE4">
        <w:rPr>
          <w:i/>
          <w:sz w:val="28"/>
        </w:rPr>
        <w:t>Intercultural Human Rights Law Review</w:t>
      </w:r>
      <w:r w:rsidRPr="00344FE4">
        <w:rPr>
          <w:sz w:val="28"/>
        </w:rPr>
        <w:t xml:space="preserve"> (4 Intercultural Hum. Rts. L. Rev. 53), Available Online to Subscribing Institutions via Lexis-Nexis)</w:t>
      </w:r>
    </w:p>
    <w:p w14:paraId="1A61D6D6" w14:textId="77777777" w:rsidR="00B00719" w:rsidRPr="00344FE4" w:rsidRDefault="00B00719" w:rsidP="00B00719">
      <w:r w:rsidRPr="00344FE4">
        <w:t>IV. A Critique - The Effects of the Embargo from a Social Justice Perspective n110</w:t>
      </w:r>
    </w:p>
    <w:p w14:paraId="367BA1DD" w14:textId="77777777" w:rsidR="00B00719" w:rsidRPr="00344FE4" w:rsidRDefault="00B00719" w:rsidP="00B00719">
      <w:pPr>
        <w:rPr>
          <w:sz w:val="28"/>
        </w:rPr>
      </w:pPr>
      <w:r w:rsidRPr="00344FE4">
        <w:rPr>
          <w:rStyle w:val="StyleBoldUnderline"/>
          <w:sz w:val="32"/>
        </w:rPr>
        <w:t xml:space="preserve">It is common knowledge that trade sanctions hurt workers and industries, not the officials who authored the policies that are the target of the sanctions. </w:t>
      </w:r>
      <w:r w:rsidRPr="00344FE4">
        <w:rPr>
          <w:rStyle w:val="StyleBoldUnderline"/>
          <w:sz w:val="32"/>
          <w:highlight w:val="cyan"/>
        </w:rPr>
        <w:t>The countries most likely to face sanctions are those run by undemocratic governments least likely to let the pain of their population sway them. These observations hold true in the case of the U.S. embargo on Cuba</w:t>
      </w:r>
      <w:r w:rsidRPr="00344FE4">
        <w:rPr>
          <w:sz w:val="28"/>
        </w:rPr>
        <w:t>.</w:t>
      </w:r>
    </w:p>
    <w:p w14:paraId="3FFD781F" w14:textId="77777777" w:rsidR="00B00719" w:rsidRPr="00344FE4" w:rsidRDefault="00B00719" w:rsidP="00B00719">
      <w:pPr>
        <w:rPr>
          <w:sz w:val="14"/>
          <w:szCs w:val="4"/>
        </w:rPr>
      </w:pPr>
      <w:r w:rsidRPr="00344FE4">
        <w:rPr>
          <w:sz w:val="28"/>
        </w:rPr>
        <w:t xml:space="preserve">While in nearly fifty years of the embargo the purported goal of achieving democracy in Cuba has not been met, </w:t>
      </w:r>
      <w:r w:rsidRPr="00344FE4">
        <w:rPr>
          <w:rStyle w:val="StyleBoldUnderline"/>
          <w:sz w:val="32"/>
        </w:rPr>
        <w:t>the embargo has had deleterious effects on Cuba and the Cuban people</w:t>
      </w:r>
      <w:r w:rsidRPr="00344FE4">
        <w:rPr>
          <w:sz w:val="28"/>
        </w:rPr>
        <w:t xml:space="preserve">. </w:t>
      </w:r>
      <w:r w:rsidRPr="00344FE4">
        <w:rPr>
          <w:sz w:val="14"/>
          <w:szCs w:val="4"/>
        </w:rPr>
        <w:t>First, a look at some factual data in light of trade relation confirms the reality and extent of the harms suffered. In 1958, the United States accounted for 67% of Cuba's exports and 70% of its imports, n111 placing it  [*76</w:t>
      </w:r>
      <w:proofErr w:type="gramStart"/>
      <w:r w:rsidRPr="00344FE4">
        <w:rPr>
          <w:sz w:val="14"/>
          <w:szCs w:val="4"/>
        </w:rPr>
        <w:t>]  seventh</w:t>
      </w:r>
      <w:proofErr w:type="gramEnd"/>
      <w:r w:rsidRPr="00344FE4">
        <w:rPr>
          <w:sz w:val="14"/>
          <w:szCs w:val="4"/>
        </w:rPr>
        <w:t xml:space="preserve"> on both export and import markets of the United States. </w:t>
      </w:r>
      <w:proofErr w:type="gramStart"/>
      <w:r w:rsidRPr="00344FE4">
        <w:rPr>
          <w:sz w:val="14"/>
          <w:szCs w:val="4"/>
        </w:rPr>
        <w:t>n112</w:t>
      </w:r>
      <w:proofErr w:type="gramEnd"/>
      <w:r w:rsidRPr="00344FE4">
        <w:rPr>
          <w:sz w:val="14"/>
          <w:szCs w:val="4"/>
        </w:rPr>
        <w:t xml:space="preserve"> In 1999, by contrast, official U.S. exports to Cuba totaled a paltry $ 4.7 million, which was comprised mainly of donations of medical aid, pharmaceuticals, and other forms of charitable aid. </w:t>
      </w:r>
      <w:proofErr w:type="gramStart"/>
      <w:r w:rsidRPr="00344FE4">
        <w:rPr>
          <w:sz w:val="14"/>
          <w:szCs w:val="4"/>
        </w:rPr>
        <w:t>n113</w:t>
      </w:r>
      <w:proofErr w:type="gramEnd"/>
      <w:r w:rsidRPr="00344FE4">
        <w:rPr>
          <w:sz w:val="14"/>
          <w:szCs w:val="4"/>
        </w:rPr>
        <w:t xml:space="preserve"> In the year 2000, Cuba ranked 184th of 189 importers of U.S. agricultural products. </w:t>
      </w:r>
      <w:proofErr w:type="gramStart"/>
      <w:r w:rsidRPr="00344FE4">
        <w:rPr>
          <w:sz w:val="14"/>
          <w:szCs w:val="4"/>
        </w:rPr>
        <w:t>n114</w:t>
      </w:r>
      <w:proofErr w:type="gramEnd"/>
      <w:r w:rsidRPr="00344FE4">
        <w:rPr>
          <w:sz w:val="14"/>
          <w:szCs w:val="4"/>
        </w:rPr>
        <w:t xml:space="preserve"> The relaxation of sanctions against food and medicines beginning in 2000 found Cuba rising to 138th in 2001 and to 26th in 2004 for U.S. export markets. </w:t>
      </w:r>
      <w:proofErr w:type="gramStart"/>
      <w:r w:rsidRPr="00344FE4">
        <w:rPr>
          <w:sz w:val="14"/>
          <w:szCs w:val="4"/>
        </w:rPr>
        <w:t>n115</w:t>
      </w:r>
      <w:proofErr w:type="gramEnd"/>
      <w:r w:rsidRPr="00344FE4">
        <w:rPr>
          <w:sz w:val="14"/>
          <w:szCs w:val="4"/>
        </w:rPr>
        <w:t xml:space="preserve"> By 2006, Cuba's ranking had fallen slightly to become the 33rd largest market for U.S. agricultural exports (exports totaling $ 328 million). </w:t>
      </w:r>
      <w:proofErr w:type="gramStart"/>
      <w:r w:rsidRPr="00344FE4">
        <w:rPr>
          <w:sz w:val="14"/>
          <w:szCs w:val="4"/>
        </w:rPr>
        <w:t>n116</w:t>
      </w:r>
      <w:proofErr w:type="gramEnd"/>
      <w:r w:rsidRPr="00344FE4">
        <w:rPr>
          <w:sz w:val="14"/>
          <w:szCs w:val="4"/>
        </w:rPr>
        <w:t xml:space="preserve"> The U.S. International Trade Commission estimates an ongoing annual loss to all U.S. exporters of approximately $ 1.2 billion for their inability to trade with Cuba. </w:t>
      </w:r>
      <w:proofErr w:type="gramStart"/>
      <w:r w:rsidRPr="00344FE4">
        <w:rPr>
          <w:sz w:val="14"/>
          <w:szCs w:val="4"/>
        </w:rPr>
        <w:t>n117</w:t>
      </w:r>
      <w:proofErr w:type="gramEnd"/>
    </w:p>
    <w:p w14:paraId="79F6191F" w14:textId="77777777" w:rsidR="00B00719" w:rsidRPr="00344FE4" w:rsidRDefault="00B00719" w:rsidP="00B00719">
      <w:pPr>
        <w:rPr>
          <w:sz w:val="14"/>
          <w:szCs w:val="4"/>
        </w:rPr>
      </w:pPr>
      <w:r w:rsidRPr="00344FE4">
        <w:rPr>
          <w:sz w:val="14"/>
          <w:szCs w:val="4"/>
        </w:rPr>
        <w:t xml:space="preserve">The Cuban government estimates that the total direct economic impact caused by the embargo is $ 86 billion, which includes loss of export earnings, additional costs for import, and a suppression of the growth of the Cuban economy. </w:t>
      </w:r>
      <w:proofErr w:type="gramStart"/>
      <w:r w:rsidRPr="00344FE4">
        <w:rPr>
          <w:sz w:val="14"/>
          <w:szCs w:val="4"/>
        </w:rPr>
        <w:t>n118</w:t>
      </w:r>
      <w:proofErr w:type="gramEnd"/>
      <w:r w:rsidRPr="00344FE4">
        <w:rPr>
          <w:sz w:val="14"/>
          <w:szCs w:val="4"/>
        </w:rPr>
        <w:t xml:space="preserve"> However, various economic researchers and the U.S. State Department discount the effect of the embargo and suggest that the Cuban problem is one of lack of hard foreign currency which renders Cuba unable to purchase goods it needs in the open market. </w:t>
      </w:r>
      <w:proofErr w:type="gramStart"/>
      <w:r w:rsidRPr="00344FE4">
        <w:rPr>
          <w:sz w:val="14"/>
          <w:szCs w:val="4"/>
        </w:rPr>
        <w:t>n119</w:t>
      </w:r>
      <w:proofErr w:type="gramEnd"/>
    </w:p>
    <w:p w14:paraId="712EAE9F" w14:textId="77777777" w:rsidR="00B00719" w:rsidRPr="00344FE4" w:rsidRDefault="00B00719" w:rsidP="00B00719">
      <w:pPr>
        <w:rPr>
          <w:sz w:val="28"/>
        </w:rPr>
      </w:pPr>
      <w:r w:rsidRPr="00344FE4">
        <w:rPr>
          <w:sz w:val="14"/>
          <w:szCs w:val="4"/>
        </w:rPr>
        <w:t xml:space="preserve"> [*77]  That there has been an economic impact of the embargo is evident to anyone who visits Cuba. For example, there </w:t>
      </w:r>
      <w:proofErr w:type="gramStart"/>
      <w:r w:rsidRPr="00344FE4">
        <w:rPr>
          <w:sz w:val="14"/>
          <w:szCs w:val="4"/>
        </w:rPr>
        <w:t>is</w:t>
      </w:r>
      <w:proofErr w:type="gramEnd"/>
      <w:r w:rsidRPr="00344FE4">
        <w:rPr>
          <w:sz w:val="14"/>
          <w:szCs w:val="4"/>
        </w:rPr>
        <w:t xml:space="preserve"> a minuscule number of modern automobiles on the roads of Cuba. Most are American vehicles from the late 1950s--prior to the embargo (and the revolution). To be sure, because the law prohibits ships from</w:t>
      </w:r>
      <w:r w:rsidRPr="00344FE4">
        <w:rPr>
          <w:sz w:val="28"/>
        </w:rPr>
        <w:t xml:space="preserve"> entering U.S. ports for six months after making deliveries to Cuba, the policy effectively denies Cuba access to the U.S. automobile market. </w:t>
      </w:r>
      <w:proofErr w:type="gramStart"/>
      <w:r w:rsidRPr="00344FE4">
        <w:rPr>
          <w:sz w:val="28"/>
        </w:rPr>
        <w:t>n120</w:t>
      </w:r>
      <w:proofErr w:type="gramEnd"/>
    </w:p>
    <w:p w14:paraId="26EE0D6A" w14:textId="77777777" w:rsidR="00B00719" w:rsidRPr="00344FE4" w:rsidRDefault="00B00719" w:rsidP="00B00719">
      <w:pPr>
        <w:rPr>
          <w:rStyle w:val="StyleBoldUnderline"/>
          <w:sz w:val="32"/>
        </w:rPr>
      </w:pPr>
      <w:r w:rsidRPr="00344FE4">
        <w:rPr>
          <w:sz w:val="28"/>
        </w:rPr>
        <w:t xml:space="preserve">However, </w:t>
      </w:r>
      <w:r w:rsidRPr="00344FE4">
        <w:rPr>
          <w:rStyle w:val="StyleBoldUnderline"/>
          <w:sz w:val="32"/>
        </w:rPr>
        <w:t>the impacts of economic sanctions are greater than lack of access to goods</w:t>
      </w:r>
      <w:r w:rsidRPr="00344FE4">
        <w:rPr>
          <w:sz w:val="28"/>
        </w:rPr>
        <w:t xml:space="preserve">. In the case of Cuba, some argue that </w:t>
      </w:r>
      <w:r w:rsidRPr="00344FE4">
        <w:rPr>
          <w:rStyle w:val="StyleBoldUnderline"/>
          <w:sz w:val="32"/>
          <w:highlight w:val="cyan"/>
        </w:rPr>
        <w:t>the</w:t>
      </w:r>
      <w:r w:rsidRPr="00344FE4">
        <w:rPr>
          <w:rStyle w:val="StyleBoldUnderline"/>
          <w:sz w:val="32"/>
        </w:rPr>
        <w:t xml:space="preserve"> U.S. </w:t>
      </w:r>
      <w:r w:rsidRPr="00344FE4">
        <w:rPr>
          <w:rStyle w:val="StyleBoldUnderline"/>
          <w:sz w:val="32"/>
          <w:highlight w:val="cyan"/>
        </w:rPr>
        <w:t>embargo has had a deleterious impact on nutrition and health with a lack of availability of medicine and equipment, as well as decreased water quality</w:t>
      </w:r>
      <w:r w:rsidRPr="00344FE4">
        <w:rPr>
          <w:rStyle w:val="StyleBoldUnderline"/>
          <w:sz w:val="32"/>
        </w:rPr>
        <w:t xml:space="preserve">. </w:t>
      </w:r>
      <w:proofErr w:type="gramStart"/>
      <w:r w:rsidRPr="00344FE4">
        <w:rPr>
          <w:rStyle w:val="StyleBoldUnderline"/>
          <w:sz w:val="32"/>
        </w:rPr>
        <w:t>n121</w:t>
      </w:r>
      <w:proofErr w:type="gramEnd"/>
      <w:r w:rsidRPr="00344FE4">
        <w:rPr>
          <w:rStyle w:val="StyleBoldUnderline"/>
          <w:sz w:val="32"/>
        </w:rPr>
        <w:t xml:space="preserve"> Indeed, the American Association for World Health (AAWH), in a 1997 report, concluded that</w:t>
      </w:r>
    </w:p>
    <w:p w14:paraId="15855488" w14:textId="77777777" w:rsidR="00B00719" w:rsidRPr="00344FE4" w:rsidRDefault="00B00719" w:rsidP="00B00719">
      <w:pPr>
        <w:rPr>
          <w:sz w:val="28"/>
        </w:rPr>
      </w:pPr>
      <w:proofErr w:type="gramStart"/>
      <w:r w:rsidRPr="00344FE4">
        <w:rPr>
          <w:rStyle w:val="StyleBoldUnderline"/>
          <w:sz w:val="32"/>
        </w:rPr>
        <w:t>the</w:t>
      </w:r>
      <w:proofErr w:type="gramEnd"/>
      <w:r w:rsidRPr="00344FE4">
        <w:rPr>
          <w:rStyle w:val="StyleBoldUnderline"/>
          <w:sz w:val="32"/>
        </w:rPr>
        <w:t xml:space="preserve"> U.S. embargo of Cuba has dramatically harmed the health and nutrition of large numbers of ordinary Cuban citizens. . . . </w:t>
      </w:r>
      <w:r w:rsidRPr="00344FE4">
        <w:rPr>
          <w:rStyle w:val="StyleBoldUnderline"/>
          <w:sz w:val="32"/>
          <w:highlight w:val="cyan"/>
        </w:rPr>
        <w:t>It is our expert medical opinion that the</w:t>
      </w:r>
      <w:r w:rsidRPr="00344FE4">
        <w:rPr>
          <w:rStyle w:val="StyleBoldUnderline"/>
          <w:sz w:val="32"/>
        </w:rPr>
        <w:t xml:space="preserve"> U.S. </w:t>
      </w:r>
      <w:r w:rsidRPr="00344FE4">
        <w:rPr>
          <w:rStyle w:val="StyleBoldUnderline"/>
          <w:sz w:val="32"/>
          <w:highlight w:val="cyan"/>
        </w:rPr>
        <w:t>embargo has caused a significant rise in suffering—and</w:t>
      </w:r>
      <w:r w:rsidRPr="00344FE4">
        <w:rPr>
          <w:rStyle w:val="StyleBoldUnderline"/>
          <w:sz w:val="32"/>
        </w:rPr>
        <w:t xml:space="preserve"> even </w:t>
      </w:r>
      <w:r w:rsidRPr="00344FE4">
        <w:rPr>
          <w:rStyle w:val="StyleBoldUnderline"/>
          <w:sz w:val="32"/>
          <w:highlight w:val="cyan"/>
        </w:rPr>
        <w:t xml:space="preserve">deaths—in </w:t>
      </w:r>
      <w:proofErr w:type="gramStart"/>
      <w:r w:rsidRPr="00344FE4">
        <w:rPr>
          <w:rStyle w:val="StyleBoldUnderline"/>
          <w:sz w:val="32"/>
          <w:highlight w:val="cyan"/>
        </w:rPr>
        <w:t>Cuba</w:t>
      </w:r>
      <w:r w:rsidRPr="00344FE4">
        <w:rPr>
          <w:rStyle w:val="StyleBoldUnderline"/>
          <w:sz w:val="32"/>
        </w:rPr>
        <w:t>.</w:t>
      </w:r>
      <w:proofErr w:type="gramEnd"/>
      <w:r w:rsidRPr="00344FE4">
        <w:rPr>
          <w:rStyle w:val="StyleBoldUnderline"/>
          <w:sz w:val="32"/>
        </w:rPr>
        <w:t xml:space="preserve"> . . . A humanitarian catastrophe </w:t>
      </w:r>
      <w:r w:rsidRPr="00344FE4">
        <w:rPr>
          <w:sz w:val="28"/>
        </w:rPr>
        <w:t xml:space="preserve">has been averted only because the Cuban government has maintained a high level of budgetary support for a health care system designed to deliver primary and preventive health care to all of its citizens. </w:t>
      </w:r>
      <w:proofErr w:type="gramStart"/>
      <w:r w:rsidRPr="00344FE4">
        <w:rPr>
          <w:sz w:val="28"/>
        </w:rPr>
        <w:t>n122</w:t>
      </w:r>
      <w:proofErr w:type="gramEnd"/>
    </w:p>
    <w:p w14:paraId="3708A1A6" w14:textId="77777777" w:rsidR="00B00719" w:rsidRPr="00344FE4" w:rsidRDefault="00B00719" w:rsidP="00B00719">
      <w:pPr>
        <w:rPr>
          <w:sz w:val="28"/>
        </w:rPr>
      </w:pPr>
      <w:r w:rsidRPr="00344FE4">
        <w:rPr>
          <w:sz w:val="28"/>
        </w:rPr>
        <w:t xml:space="preserve">Thus, </w:t>
      </w:r>
      <w:r w:rsidRPr="00344FE4">
        <w:rPr>
          <w:rStyle w:val="StyleBoldUnderline"/>
          <w:sz w:val="32"/>
          <w:highlight w:val="cyan"/>
        </w:rPr>
        <w:t>AAWH concludes that the embargo, limiting availability of food, medicine, and medical supplies, has a deleterious effect on</w:t>
      </w:r>
      <w:r w:rsidRPr="00344FE4">
        <w:rPr>
          <w:sz w:val="28"/>
        </w:rPr>
        <w:t xml:space="preserve">  [*78</w:t>
      </w:r>
      <w:proofErr w:type="gramStart"/>
      <w:r w:rsidRPr="00344FE4">
        <w:rPr>
          <w:sz w:val="28"/>
        </w:rPr>
        <w:t xml:space="preserve">]  </w:t>
      </w:r>
      <w:r w:rsidRPr="00344FE4">
        <w:rPr>
          <w:rStyle w:val="StyleBoldUnderline"/>
          <w:sz w:val="32"/>
          <w:highlight w:val="cyan"/>
        </w:rPr>
        <w:t>Cuban</w:t>
      </w:r>
      <w:proofErr w:type="gramEnd"/>
      <w:r w:rsidRPr="00344FE4">
        <w:rPr>
          <w:rStyle w:val="StyleBoldUnderline"/>
          <w:sz w:val="32"/>
          <w:highlight w:val="cyan"/>
        </w:rPr>
        <w:t xml:space="preserve"> society</w:t>
      </w:r>
      <w:r w:rsidRPr="00344FE4">
        <w:rPr>
          <w:sz w:val="28"/>
        </w:rPr>
        <w:t xml:space="preserve">. Significantly, religious leaders, including the late Pope John Paul II, opposed the embargo and called for its end. </w:t>
      </w:r>
      <w:proofErr w:type="gramStart"/>
      <w:r w:rsidRPr="00344FE4">
        <w:rPr>
          <w:sz w:val="28"/>
        </w:rPr>
        <w:t>n123</w:t>
      </w:r>
      <w:proofErr w:type="gramEnd"/>
      <w:r w:rsidRPr="00344FE4">
        <w:rPr>
          <w:sz w:val="28"/>
        </w:rPr>
        <w:t xml:space="preserve"> The gravamen of the objection is the humanitarian and economic hardships that the embargo causes</w:t>
      </w:r>
    </w:p>
    <w:p w14:paraId="612E38A4" w14:textId="77777777" w:rsidR="00B00719" w:rsidRPr="00344FE4" w:rsidRDefault="00B00719" w:rsidP="00B00719">
      <w:pPr>
        <w:rPr>
          <w:b/>
          <w:sz w:val="24"/>
        </w:rPr>
      </w:pPr>
    </w:p>
    <w:p w14:paraId="453FD587" w14:textId="77777777" w:rsidR="00B00719" w:rsidRPr="00344FE4" w:rsidRDefault="00B00719" w:rsidP="00B00719">
      <w:pPr>
        <w:pStyle w:val="citenon-bold"/>
        <w:rPr>
          <w:b/>
          <w:sz w:val="36"/>
          <w:szCs w:val="26"/>
          <w:lang w:bidi="en-US"/>
        </w:rPr>
      </w:pPr>
      <w:r w:rsidRPr="00344FE4">
        <w:rPr>
          <w:b/>
          <w:sz w:val="36"/>
          <w:szCs w:val="26"/>
          <w:lang w:bidi="en-US"/>
        </w:rPr>
        <w:t>Perm solves best your authors</w:t>
      </w:r>
    </w:p>
    <w:p w14:paraId="3CEF6FBD" w14:textId="77777777" w:rsidR="00B00719" w:rsidRPr="00344FE4" w:rsidRDefault="00B00719" w:rsidP="00B00719">
      <w:pPr>
        <w:pStyle w:val="citenon-bold"/>
        <w:rPr>
          <w:sz w:val="22"/>
        </w:rPr>
      </w:pPr>
      <w:r w:rsidRPr="00344FE4">
        <w:rPr>
          <w:sz w:val="22"/>
          <w:lang w:bidi="en-US"/>
        </w:rPr>
        <w:t xml:space="preserve">Gilles </w:t>
      </w:r>
      <w:r w:rsidRPr="00344FE4">
        <w:rPr>
          <w:rStyle w:val="StyleStyleBold12pt"/>
          <w:rFonts w:eastAsiaTheme="majorEastAsia"/>
          <w:sz w:val="36"/>
        </w:rPr>
        <w:t>Deleuze and</w:t>
      </w:r>
      <w:r w:rsidRPr="00344FE4">
        <w:rPr>
          <w:sz w:val="22"/>
          <w:lang w:bidi="en-US"/>
        </w:rPr>
        <w:t xml:space="preserve"> Felix </w:t>
      </w:r>
      <w:r w:rsidRPr="00344FE4">
        <w:rPr>
          <w:rStyle w:val="StyleStyleBold12pt"/>
          <w:rFonts w:eastAsiaTheme="majorEastAsia"/>
          <w:sz w:val="36"/>
        </w:rPr>
        <w:t>Guattari,</w:t>
      </w:r>
      <w:r w:rsidRPr="00344FE4">
        <w:rPr>
          <w:sz w:val="22"/>
          <w:lang w:bidi="en-US"/>
        </w:rPr>
        <w:t xml:space="preserve"> Frenchie Philosophizers, A THOUSAND PLATEAUS, p. 227-228, </w:t>
      </w:r>
      <w:r w:rsidRPr="00344FE4">
        <w:rPr>
          <w:rStyle w:val="StyleStyleBold12pt"/>
          <w:rFonts w:eastAsiaTheme="majorEastAsia"/>
          <w:sz w:val="36"/>
        </w:rPr>
        <w:t xml:space="preserve">1987, </w:t>
      </w:r>
    </w:p>
    <w:p w14:paraId="489E7B61" w14:textId="77777777" w:rsidR="00B00719" w:rsidRPr="00344FE4" w:rsidRDefault="00B00719" w:rsidP="00B00719">
      <w:pPr>
        <w:rPr>
          <w:sz w:val="24"/>
        </w:rPr>
      </w:pPr>
      <w:r w:rsidRPr="00344FE4">
        <w:rPr>
          <w:rStyle w:val="StyleBoldUnderline"/>
          <w:sz w:val="32"/>
        </w:rPr>
        <w:t xml:space="preserve">The second danger, Clarity, seems less obvious. </w:t>
      </w:r>
      <w:proofErr w:type="gramStart"/>
      <w:r w:rsidRPr="00344FE4">
        <w:rPr>
          <w:rStyle w:val="StyleBoldUnderline"/>
          <w:sz w:val="32"/>
        </w:rPr>
        <w:t>Clarity, in effect, con- cerns the molecular</w:t>
      </w:r>
      <w:r w:rsidRPr="00344FE4">
        <w:rPr>
          <w:rStyle w:val="Emphasis"/>
          <w:rFonts w:eastAsiaTheme="majorEastAsia"/>
          <w:sz w:val="32"/>
        </w:rPr>
        <w:t>.</w:t>
      </w:r>
      <w:proofErr w:type="gramEnd"/>
      <w:r w:rsidRPr="00344FE4">
        <w:rPr>
          <w:rStyle w:val="Emphasis"/>
          <w:rFonts w:eastAsiaTheme="majorEastAsia"/>
          <w:sz w:val="32"/>
        </w:rPr>
        <w:t xml:space="preserve"> Once again, </w:t>
      </w:r>
      <w:r w:rsidRPr="00344FE4">
        <w:rPr>
          <w:rStyle w:val="Emphasis"/>
          <w:rFonts w:eastAsiaTheme="majorEastAsia"/>
          <w:sz w:val="32"/>
          <w:highlight w:val="magenta"/>
        </w:rPr>
        <w:t>everything is involved, even perception, even the semiotic regime, but this time on the second line</w:t>
      </w:r>
      <w:r w:rsidRPr="00344FE4">
        <w:rPr>
          <w:rStyle w:val="Emphasis"/>
          <w:rFonts w:eastAsiaTheme="majorEastAsia"/>
          <w:sz w:val="32"/>
        </w:rPr>
        <w:t xml:space="preserve">. </w:t>
      </w:r>
      <w:r w:rsidRPr="00344FE4">
        <w:rPr>
          <w:sz w:val="24"/>
        </w:rPr>
        <w:t>Castaneda illus-trates</w:t>
      </w:r>
      <w:r w:rsidRPr="00344FE4">
        <w:rPr>
          <w:rStyle w:val="StyleBoldUnderline"/>
          <w:sz w:val="32"/>
        </w:rPr>
        <w:t>, for example, the existence of a molecular perception to which drugs give us access</w:t>
      </w:r>
      <w:r w:rsidRPr="00344FE4">
        <w:rPr>
          <w:sz w:val="24"/>
        </w:rPr>
        <w:t xml:space="preserve"> (but so many things can be drugs):</w:t>
      </w:r>
      <w:r w:rsidRPr="00344FE4">
        <w:rPr>
          <w:rStyle w:val="StyleBoldUnderline"/>
          <w:sz w:val="32"/>
        </w:rPr>
        <w:t xml:space="preserve"> we attain a visual and sonorous microperception revealing spaces and voids, like holes in the molar structure. That is </w:t>
      </w:r>
      <w:r w:rsidRPr="00344FE4">
        <w:rPr>
          <w:rStyle w:val="StyleBoldUnderline"/>
          <w:sz w:val="32"/>
          <w:highlight w:val="magenta"/>
        </w:rPr>
        <w:t>precisely what clarity is: the distinctions that appear in what used to seem full, the holes in what used to be compact</w:t>
      </w:r>
      <w:r w:rsidRPr="00344FE4">
        <w:rPr>
          <w:rStyle w:val="StyleBoldUnderline"/>
          <w:sz w:val="32"/>
        </w:rPr>
        <w:t>; and conversely, where just before we saw end points of clear-cut segments, now there are indistinct fringes, encroachments, overlappings, migrations, acts of segmentation that no longer coincide with the rigid segmentarity.</w:t>
      </w:r>
      <w:r w:rsidRPr="00344FE4">
        <w:rPr>
          <w:sz w:val="24"/>
        </w:rPr>
        <w:t xml:space="preserve"> </w:t>
      </w:r>
      <w:r w:rsidRPr="00344FE4">
        <w:rPr>
          <w:rStyle w:val="StyleBoldUnderline"/>
          <w:sz w:val="32"/>
        </w:rPr>
        <w:t>Every-thing now appears supple,</w:t>
      </w:r>
      <w:r w:rsidRPr="00344FE4">
        <w:rPr>
          <w:sz w:val="24"/>
        </w:rPr>
        <w:t xml:space="preserve"> with holes in fullness, nebulas in forms, and flut-ter in lines. Everything has the clarity of the microscope. </w:t>
      </w:r>
      <w:r w:rsidRPr="00344FE4">
        <w:rPr>
          <w:rStyle w:val="StyleBoldUnderline"/>
          <w:sz w:val="32"/>
          <w:highlight w:val="magenta"/>
        </w:rPr>
        <w:t>We think we have understood everything, and draw conclusions</w:t>
      </w:r>
      <w:r w:rsidRPr="00344FE4">
        <w:rPr>
          <w:rStyle w:val="StyleBoldUnderline"/>
          <w:sz w:val="32"/>
        </w:rPr>
        <w:t>.</w:t>
      </w:r>
    </w:p>
    <w:p w14:paraId="02F00A4A" w14:textId="77777777" w:rsidR="00B00719" w:rsidRPr="00344FE4" w:rsidRDefault="00B00719" w:rsidP="00B00719">
      <w:pPr>
        <w:rPr>
          <w:sz w:val="24"/>
        </w:rPr>
      </w:pPr>
    </w:p>
    <w:p w14:paraId="4DC76863" w14:textId="77777777" w:rsidR="00B00719" w:rsidRPr="00344FE4" w:rsidRDefault="00B00719" w:rsidP="00B00719">
      <w:pPr>
        <w:pStyle w:val="Heading4"/>
        <w:rPr>
          <w:sz w:val="36"/>
        </w:rPr>
      </w:pPr>
      <w:r w:rsidRPr="00344FE4">
        <w:rPr>
          <w:sz w:val="36"/>
        </w:rPr>
        <w:t>Vague alts – causes shifting prevents attack – no education – voter – turns K</w:t>
      </w:r>
    </w:p>
    <w:p w14:paraId="75FC7DF3" w14:textId="77777777" w:rsidR="00B00719" w:rsidRPr="00344FE4" w:rsidRDefault="00B00719" w:rsidP="00B00719">
      <w:pPr>
        <w:rPr>
          <w:sz w:val="24"/>
        </w:rPr>
      </w:pPr>
      <w:r w:rsidRPr="00344FE4">
        <w:rPr>
          <w:rStyle w:val="StyleStyleBold12pt"/>
          <w:sz w:val="36"/>
        </w:rPr>
        <w:t>Galles 9</w:t>
      </w:r>
      <w:r w:rsidRPr="00344FE4">
        <w:rPr>
          <w:sz w:val="24"/>
        </w:rPr>
        <w:t xml:space="preserve"> (Gary, Professor of Economics at Pepperdine, “Vagueness as a Political Strategy,” March 2, </w:t>
      </w:r>
      <w:hyperlink r:id="rId29" w:history="1">
        <w:r w:rsidRPr="00344FE4">
          <w:rPr>
            <w:sz w:val="24"/>
          </w:rPr>
          <w:t>http://blog.mises.org/archives/author/gary_galles/</w:t>
        </w:r>
      </w:hyperlink>
      <w:r w:rsidRPr="00344FE4">
        <w:rPr>
          <w:sz w:val="24"/>
        </w:rPr>
        <w:t xml:space="preserve">) </w:t>
      </w:r>
    </w:p>
    <w:p w14:paraId="7278B7E7" w14:textId="77777777" w:rsidR="00B00719" w:rsidRPr="00344FE4" w:rsidRDefault="00B00719" w:rsidP="00B00719">
      <w:pPr>
        <w:rPr>
          <w:sz w:val="24"/>
        </w:rPr>
      </w:pPr>
      <w:r w:rsidRPr="00344FE4">
        <w:rPr>
          <w:sz w:val="24"/>
          <w:lang w:eastAsia="ja-JP"/>
        </w:rPr>
        <w:t> </w:t>
      </w:r>
      <w:r w:rsidRPr="00344FE4">
        <w:rPr>
          <w:rStyle w:val="StyleBoldUnderline"/>
          <w:sz w:val="32"/>
        </w:rPr>
        <w:t xml:space="preserve">The problem with such vagueness is that any informed </w:t>
      </w:r>
      <w:r w:rsidRPr="00344FE4">
        <w:rPr>
          <w:rStyle w:val="Emphasis"/>
          <w:sz w:val="32"/>
          <w:highlight w:val="cyan"/>
        </w:rPr>
        <w:t>public policy</w:t>
      </w:r>
      <w:r w:rsidRPr="00344FE4">
        <w:rPr>
          <w:rStyle w:val="StyleBoldUnderline"/>
          <w:sz w:val="32"/>
        </w:rPr>
        <w:t xml:space="preserve"> decision </w:t>
      </w:r>
      <w:r w:rsidRPr="00344FE4">
        <w:rPr>
          <w:rStyle w:val="Emphasis"/>
          <w:sz w:val="32"/>
          <w:highlight w:val="cyan"/>
        </w:rPr>
        <w:t>has to be</w:t>
      </w:r>
      <w:r w:rsidRPr="00344FE4">
        <w:rPr>
          <w:rStyle w:val="StyleBoldUnderline"/>
          <w:sz w:val="32"/>
        </w:rPr>
        <w:t xml:space="preserve"> based on </w:t>
      </w:r>
      <w:r w:rsidRPr="00344FE4">
        <w:rPr>
          <w:rStyle w:val="Emphasis"/>
          <w:sz w:val="32"/>
          <w:highlight w:val="cyan"/>
        </w:rPr>
        <w:t xml:space="preserve">specific </w:t>
      </w:r>
      <w:r w:rsidRPr="00344FE4">
        <w:rPr>
          <w:sz w:val="24"/>
        </w:rPr>
        <w:t xml:space="preserve">proposals. </w:t>
      </w:r>
      <w:r w:rsidRPr="00344FE4">
        <w:rPr>
          <w:rStyle w:val="StyleBoldUnderline"/>
          <w:sz w:val="32"/>
          <w:highlight w:val="cyan"/>
        </w:rPr>
        <w:t>Absent concrete details</w:t>
      </w:r>
      <w:r w:rsidRPr="00344FE4">
        <w:rPr>
          <w:rStyle w:val="StyleBoldUnderline"/>
          <w:sz w:val="32"/>
        </w:rPr>
        <w:t xml:space="preserve">, which is </w:t>
      </w:r>
      <w:r w:rsidRPr="00344FE4">
        <w:rPr>
          <w:rStyle w:val="Emphasis"/>
          <w:sz w:val="32"/>
        </w:rPr>
        <w:t>where the devil lurks,</w:t>
      </w:r>
      <w:r w:rsidRPr="00344FE4">
        <w:rPr>
          <w:rStyle w:val="StyleBoldUnderline"/>
          <w:sz w:val="32"/>
        </w:rPr>
        <w:t xml:space="preserve"> </w:t>
      </w:r>
      <w:r w:rsidRPr="00344FE4">
        <w:rPr>
          <w:rStyle w:val="Emphasis"/>
          <w:sz w:val="32"/>
          <w:highlight w:val="cyan"/>
        </w:rPr>
        <w:t>no one</w:t>
      </w:r>
      <w:r w:rsidRPr="00344FE4">
        <w:rPr>
          <w:rStyle w:val="StyleBoldUnderline"/>
          <w:sz w:val="32"/>
        </w:rPr>
        <w:t>–including those proposing a “reform”–</w:t>
      </w:r>
      <w:r w:rsidRPr="00344FE4">
        <w:rPr>
          <w:rStyle w:val="Emphasis"/>
          <w:sz w:val="32"/>
          <w:highlight w:val="cyan"/>
        </w:rPr>
        <w:t>can judge how it would fare</w:t>
      </w:r>
      <w:r w:rsidRPr="00344FE4">
        <w:rPr>
          <w:rStyle w:val="StyleBoldUnderline"/>
          <w:sz w:val="32"/>
        </w:rPr>
        <w:t xml:space="preserve"> or falter </w:t>
      </w:r>
      <w:r w:rsidRPr="00344FE4">
        <w:rPr>
          <w:rStyle w:val="Emphasis"/>
          <w:sz w:val="32"/>
        </w:rPr>
        <w:t>in the real world</w:t>
      </w:r>
      <w:r w:rsidRPr="00344FE4">
        <w:rPr>
          <w:sz w:val="24"/>
        </w:rPr>
        <w:t xml:space="preserve">. So </w:t>
      </w:r>
      <w:r w:rsidRPr="00344FE4">
        <w:rPr>
          <w:rStyle w:val="StyleBoldUnderline"/>
          <w:sz w:val="32"/>
        </w:rPr>
        <w:t xml:space="preserve">when the President wants approval for a </w:t>
      </w:r>
      <w:proofErr w:type="gramStart"/>
      <w:r w:rsidRPr="00344FE4">
        <w:rPr>
          <w:rStyle w:val="StyleBoldUnderline"/>
          <w:sz w:val="32"/>
        </w:rPr>
        <w:t>proposal which</w:t>
      </w:r>
      <w:proofErr w:type="gramEnd"/>
      <w:r w:rsidRPr="00344FE4">
        <w:rPr>
          <w:rStyle w:val="StyleBoldUnderline"/>
          <w:sz w:val="32"/>
        </w:rPr>
        <w:t xml:space="preserve"> offers too few details for evaluation, we must ask why</w:t>
      </w:r>
      <w:r w:rsidRPr="00344FE4">
        <w:rPr>
          <w:sz w:val="24"/>
        </w:rPr>
        <w:t xml:space="preserve">. Like private sector salesmen, politicians strive to present their wares as attractively as possible. Unlike them, however, a politician’s product line consists of claimed consequences of proposals not yet enacted. Further, politicians are unconstrained by truth in advertising laws, which would require that claims be more than misleading half-truths; they have fewer competitors keeping them honest; and they face “customers”–voters– far more ignorant about the merchandise involved than those spending their own money. These differences from the private sector explain why politicians’ “sales pitches” for their proposals are so vague. However, </w:t>
      </w:r>
      <w:r w:rsidRPr="00344FE4">
        <w:rPr>
          <w:rStyle w:val="StyleBoldUnderline"/>
          <w:sz w:val="32"/>
        </w:rPr>
        <w:t xml:space="preserve">if vague proposals are the best politicians can offer, they are inadequate. </w:t>
      </w:r>
      <w:r w:rsidRPr="00344FE4">
        <w:rPr>
          <w:rStyle w:val="Emphasis"/>
          <w:sz w:val="32"/>
        </w:rPr>
        <w:t xml:space="preserve">If </w:t>
      </w:r>
      <w:r w:rsidRPr="00344FE4">
        <w:rPr>
          <w:rStyle w:val="StyleBoldUnderline"/>
          <w:sz w:val="32"/>
        </w:rPr>
        <w:t xml:space="preserve">rhetoric is </w:t>
      </w:r>
      <w:r w:rsidRPr="00344FE4">
        <w:rPr>
          <w:rStyle w:val="Emphasis"/>
          <w:sz w:val="32"/>
        </w:rPr>
        <w:t xml:space="preserve">unmatched </w:t>
      </w:r>
      <w:r w:rsidRPr="00344FE4">
        <w:rPr>
          <w:rStyle w:val="StyleBoldUnderline"/>
          <w:sz w:val="32"/>
        </w:rPr>
        <w:t>by specifics,</w:t>
      </w:r>
      <w:r w:rsidRPr="00344FE4">
        <w:rPr>
          <w:rStyle w:val="Emphasis"/>
          <w:sz w:val="32"/>
        </w:rPr>
        <w:t xml:space="preserve"> </w:t>
      </w:r>
      <w:r w:rsidRPr="00344FE4">
        <w:rPr>
          <w:rStyle w:val="Emphasis"/>
          <w:sz w:val="32"/>
          <w:highlight w:val="cyan"/>
        </w:rPr>
        <w:t xml:space="preserve">there is no reason to </w:t>
      </w:r>
      <w:r w:rsidRPr="00344FE4">
        <w:rPr>
          <w:rStyle w:val="StyleBoldUnderline"/>
          <w:sz w:val="32"/>
        </w:rPr>
        <w:t xml:space="preserve">believe a policy </w:t>
      </w:r>
      <w:r w:rsidRPr="00344FE4">
        <w:rPr>
          <w:rStyle w:val="Emphasis"/>
          <w:sz w:val="32"/>
          <w:highlight w:val="cyan"/>
        </w:rPr>
        <w:t>change</w:t>
      </w:r>
      <w:r w:rsidRPr="00344FE4">
        <w:rPr>
          <w:rStyle w:val="StyleBoldUnderline"/>
          <w:sz w:val="32"/>
        </w:rPr>
        <w:t xml:space="preserve"> will be an improvement, because</w:t>
      </w:r>
      <w:r w:rsidRPr="00344FE4">
        <w:rPr>
          <w:rStyle w:val="Emphasis"/>
          <w:sz w:val="32"/>
        </w:rPr>
        <w:t xml:space="preserve"> </w:t>
      </w:r>
      <w:r w:rsidRPr="00344FE4">
        <w:rPr>
          <w:rStyle w:val="Emphasis"/>
          <w:sz w:val="32"/>
          <w:highlight w:val="cyan"/>
        </w:rPr>
        <w:t>no</w:t>
      </w:r>
      <w:r w:rsidRPr="00344FE4">
        <w:rPr>
          <w:rStyle w:val="StyleBoldUnderline"/>
          <w:sz w:val="32"/>
        </w:rPr>
        <w:t xml:space="preserve"> reliable </w:t>
      </w:r>
      <w:r w:rsidRPr="00344FE4">
        <w:rPr>
          <w:rStyle w:val="Emphasis"/>
          <w:sz w:val="32"/>
          <w:highlight w:val="cyan"/>
        </w:rPr>
        <w:t>way</w:t>
      </w:r>
      <w:r w:rsidRPr="00344FE4">
        <w:rPr>
          <w:rStyle w:val="StyleBoldUnderline"/>
          <w:sz w:val="32"/>
        </w:rPr>
        <w:t xml:space="preserve"> exists </w:t>
      </w:r>
      <w:r w:rsidRPr="00344FE4">
        <w:rPr>
          <w:rStyle w:val="Emphasis"/>
          <w:sz w:val="32"/>
          <w:highlight w:val="cyan"/>
        </w:rPr>
        <w:t>to determine whether it will</w:t>
      </w:r>
      <w:r w:rsidRPr="00344FE4">
        <w:rPr>
          <w:rStyle w:val="StyleBoldUnderline"/>
          <w:sz w:val="32"/>
        </w:rPr>
        <w:t xml:space="preserve"> actually </w:t>
      </w:r>
      <w:r w:rsidRPr="00344FE4">
        <w:rPr>
          <w:rStyle w:val="Emphasis"/>
          <w:sz w:val="32"/>
          <w:highlight w:val="cyan"/>
        </w:rPr>
        <w:t>accomplish what is promised</w:t>
      </w:r>
      <w:r w:rsidRPr="00344FE4">
        <w:rPr>
          <w:rStyle w:val="StyleBoldUnderline"/>
          <w:sz w:val="32"/>
        </w:rPr>
        <w:t xml:space="preserve">. Only the details will determine the actual incentives facing the decision-makers involved, which is the only way to forecast the results, </w:t>
      </w:r>
      <w:r w:rsidRPr="00344FE4">
        <w:rPr>
          <w:rStyle w:val="Emphasis"/>
          <w:sz w:val="32"/>
        </w:rPr>
        <w:t>including</w:t>
      </w:r>
      <w:r w:rsidRPr="00344FE4">
        <w:rPr>
          <w:rStyle w:val="StyleBoldUnderline"/>
          <w:sz w:val="32"/>
        </w:rPr>
        <w:t xml:space="preserve"> the myriad of </w:t>
      </w:r>
      <w:r w:rsidRPr="00344FE4">
        <w:rPr>
          <w:rStyle w:val="Emphasis"/>
          <w:sz w:val="32"/>
        </w:rPr>
        <w:t>unintended consequences</w:t>
      </w:r>
      <w:r w:rsidRPr="00344FE4">
        <w:rPr>
          <w:rStyle w:val="StyleBoldUnderline"/>
          <w:sz w:val="32"/>
        </w:rPr>
        <w:t xml:space="preserve"> from unnoticed aspects.</w:t>
      </w:r>
      <w:r w:rsidRPr="00344FE4">
        <w:rPr>
          <w:sz w:val="24"/>
        </w:rPr>
        <w:t xml:space="preserve"> We must remember that, however laudable, goals and promises and claims of cost-effectiveness that are inconsistent with the incentives created will go unmet. It may be that President Obama knows too little of his “solution” to provide specific plans. </w:t>
      </w:r>
      <w:proofErr w:type="gramStart"/>
      <w:r w:rsidRPr="00344FE4">
        <w:rPr>
          <w:sz w:val="24"/>
        </w:rPr>
        <w:t>If so, he knows too little to deliver on his promises.</w:t>
      </w:r>
      <w:proofErr w:type="gramEnd"/>
      <w:r w:rsidRPr="00344FE4">
        <w:rPr>
          <w:sz w:val="24"/>
        </w:rPr>
        <w:t xml:space="preserve"> Achieving intended goals then necessarily depends on blind faith that Obama and a panoply of bureaucrats, legislators, overseers and commissions will somehow adequately grasp the entire situation, know precisely what to do about it, and do it right (and that the result will not be too painful, however serious the problem)–a prospect that, due to the painful lessons of history, attracts few real believers. Alternatively, President Obama may know the details of what he intends, but is not providing them to the public. But if it is necessary to conceal a plan’s details to put the best possible public face on it, those details must be adverse. If they made a more persuasive sales pitch, a politician would not hide actual details. They would be trumpeted at every opportunity, proving to a skeptical public he really had the answers, since concealing rather than revealing pays only when </w:t>
      </w:r>
      <w:proofErr w:type="gramStart"/>
      <w:r w:rsidRPr="00344FE4">
        <w:rPr>
          <w:sz w:val="24"/>
        </w:rPr>
        <w:t>better informed</w:t>
      </w:r>
      <w:proofErr w:type="gramEnd"/>
      <w:r w:rsidRPr="00344FE4">
        <w:rPr>
          <w:sz w:val="24"/>
        </w:rPr>
        <w:t xml:space="preserve"> citizens would be more inclined to reject a plan. Claiming adherence to elevated principles, but keeping detailed proposals from sight, also has a strategic advantage. It defuses critics. </w:t>
      </w:r>
      <w:r w:rsidRPr="00344FE4">
        <w:rPr>
          <w:rStyle w:val="Emphasis"/>
          <w:sz w:val="32"/>
          <w:highlight w:val="cyan"/>
        </w:rPr>
        <w:t xml:space="preserve">Absent details, </w:t>
      </w:r>
      <w:r w:rsidRPr="00344FE4">
        <w:rPr>
          <w:rStyle w:val="StyleBoldUnderline"/>
          <w:sz w:val="32"/>
        </w:rPr>
        <w:t>any</w:t>
      </w:r>
      <w:r w:rsidRPr="00344FE4">
        <w:rPr>
          <w:rStyle w:val="Emphasis"/>
          <w:sz w:val="32"/>
        </w:rPr>
        <w:t xml:space="preserve"> </w:t>
      </w:r>
      <w:r w:rsidRPr="00344FE4">
        <w:rPr>
          <w:rStyle w:val="Emphasis"/>
          <w:sz w:val="32"/>
          <w:highlight w:val="cyan"/>
        </w:rPr>
        <w:t xml:space="preserve">criticism </w:t>
      </w:r>
      <w:r w:rsidRPr="00344FE4">
        <w:rPr>
          <w:rStyle w:val="Emphasis"/>
          <w:sz w:val="32"/>
        </w:rPr>
        <w:t xml:space="preserve">can be parried by </w:t>
      </w:r>
      <w:proofErr w:type="gramStart"/>
      <w:r w:rsidRPr="00344FE4">
        <w:rPr>
          <w:rStyle w:val="Emphasis"/>
          <w:sz w:val="32"/>
          <w:highlight w:val="cyan"/>
        </w:rPr>
        <w:t>say</w:t>
      </w:r>
      <w:r w:rsidRPr="00344FE4">
        <w:rPr>
          <w:sz w:val="24"/>
        </w:rPr>
        <w:t>ing</w:t>
      </w:r>
      <w:proofErr w:type="gramEnd"/>
      <w:r w:rsidRPr="00344FE4">
        <w:rPr>
          <w:rStyle w:val="StyleBoldUnderline"/>
          <w:sz w:val="32"/>
        </w:rPr>
        <w:t xml:space="preserve"> “that was </w:t>
      </w:r>
      <w:r w:rsidRPr="00344FE4">
        <w:rPr>
          <w:rStyle w:val="Emphasis"/>
          <w:sz w:val="32"/>
          <w:highlight w:val="cyan"/>
        </w:rPr>
        <w:t>not</w:t>
      </w:r>
      <w:r w:rsidRPr="00344FE4">
        <w:rPr>
          <w:rStyle w:val="StyleBoldUnderline"/>
          <w:sz w:val="32"/>
        </w:rPr>
        <w:t xml:space="preserve"> in </w:t>
      </w:r>
      <w:r w:rsidRPr="00344FE4">
        <w:rPr>
          <w:rStyle w:val="Emphasis"/>
          <w:sz w:val="32"/>
          <w:highlight w:val="cyan"/>
        </w:rPr>
        <w:t>our</w:t>
      </w:r>
      <w:r w:rsidRPr="00344FE4">
        <w:rPr>
          <w:rStyle w:val="StyleBoldUnderline"/>
          <w:sz w:val="32"/>
        </w:rPr>
        <w:t xml:space="preserve"> </w:t>
      </w:r>
      <w:r w:rsidRPr="00344FE4">
        <w:rPr>
          <w:sz w:val="24"/>
        </w:rPr>
        <w:t>propo</w:t>
      </w:r>
      <w:r w:rsidRPr="00344FE4">
        <w:rPr>
          <w:rStyle w:val="Emphasis"/>
          <w:sz w:val="32"/>
          <w:highlight w:val="cyan"/>
        </w:rPr>
        <w:t>s</w:t>
      </w:r>
      <w:r w:rsidRPr="00344FE4">
        <w:rPr>
          <w:sz w:val="24"/>
        </w:rPr>
        <w:t xml:space="preserve">al” </w:t>
      </w:r>
      <w:r w:rsidRPr="00344FE4">
        <w:rPr>
          <w:rStyle w:val="StyleBoldUnderline"/>
          <w:sz w:val="32"/>
        </w:rPr>
        <w:t>or “we have no plans to do that” or other rhetorical devices</w:t>
      </w:r>
      <w:r w:rsidRPr="00344FE4">
        <w:rPr>
          <w:sz w:val="24"/>
        </w:rPr>
        <w:t xml:space="preserve">. </w:t>
      </w:r>
      <w:r w:rsidRPr="00344FE4">
        <w:rPr>
          <w:rStyle w:val="StyleBoldUnderline"/>
          <w:sz w:val="32"/>
        </w:rPr>
        <w:t>It also allows a candidate to incorporate alternatives proposed as part of his evolving reform, as if it was his idea all along</w:t>
      </w:r>
      <w:r w:rsidRPr="00344FE4">
        <w:rPr>
          <w:sz w:val="24"/>
        </w:rPr>
        <w:t xml:space="preserve">. The new administration has already put vague proposals on prominent display. However, adequate analysis cannot rest upon such flimsy foundations. That requires the nuts and bolts so glaringly absent. In the private sector, people don’t spend their own money on such vague promises of unseen products. </w:t>
      </w:r>
      <w:r w:rsidRPr="00344FE4">
        <w:rPr>
          <w:rStyle w:val="StyleBoldUnderline"/>
          <w:sz w:val="32"/>
        </w:rPr>
        <w:t>It is foolhardy to act any differently when political salesmen withhold specifics</w:t>
      </w:r>
      <w:r w:rsidRPr="00344FE4">
        <w:rPr>
          <w:sz w:val="24"/>
        </w:rPr>
        <w:t xml:space="preserve">, because political incentives guarantee that people would object to what is kept hidden. So while </w:t>
      </w:r>
      <w:r w:rsidRPr="00344FE4">
        <w:rPr>
          <w:rStyle w:val="Emphasis"/>
          <w:sz w:val="32"/>
          <w:highlight w:val="cyan"/>
        </w:rPr>
        <w:t>vagueness</w:t>
      </w:r>
      <w:r w:rsidRPr="00344FE4">
        <w:rPr>
          <w:rStyle w:val="StyleBoldUnderline"/>
          <w:sz w:val="32"/>
        </w:rPr>
        <w:t xml:space="preserve"> </w:t>
      </w:r>
      <w:r w:rsidRPr="00344FE4">
        <w:rPr>
          <w:sz w:val="24"/>
        </w:rPr>
        <w:t xml:space="preserve">may be good political strategy, it virtually </w:t>
      </w:r>
      <w:r w:rsidRPr="00344FE4">
        <w:rPr>
          <w:rStyle w:val="Emphasis"/>
          <w:sz w:val="32"/>
          <w:highlight w:val="cyan"/>
        </w:rPr>
        <w:t>ensures bad policy</w:t>
      </w:r>
      <w:r w:rsidRPr="00344FE4">
        <w:rPr>
          <w:sz w:val="24"/>
        </w:rPr>
        <w:t>, if Americans’ welfare is the criterion.</w:t>
      </w:r>
    </w:p>
    <w:p w14:paraId="1C341706" w14:textId="77777777" w:rsidR="00B00719" w:rsidRPr="00344FE4" w:rsidRDefault="00B00719" w:rsidP="00B00719">
      <w:pPr>
        <w:rPr>
          <w:sz w:val="24"/>
        </w:rPr>
      </w:pPr>
    </w:p>
    <w:p w14:paraId="7C7EA39B" w14:textId="77777777" w:rsidR="007B58CA" w:rsidRPr="003B5FC1" w:rsidRDefault="007B58CA" w:rsidP="00C31AF2"/>
    <w:sectPr w:rsidR="007B58CA" w:rsidRPr="003B5FC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15041" w14:textId="77777777" w:rsidR="007D42A2" w:rsidRDefault="007D42A2" w:rsidP="00E46E7E">
      <w:r>
        <w:separator/>
      </w:r>
    </w:p>
  </w:endnote>
  <w:endnote w:type="continuationSeparator" w:id="0">
    <w:p w14:paraId="2DB8F19B" w14:textId="77777777" w:rsidR="007D42A2" w:rsidRDefault="007D42A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SimSun">
    <w:altName w:val="宋体"/>
    <w:panose1 w:val="00000000000000000000"/>
    <w:charset w:val="86"/>
    <w:family w:val="auto"/>
    <w:notTrueType/>
    <w:pitch w:val="variable"/>
    <w:sig w:usb0="00000001" w:usb1="080E0000" w:usb2="00000010" w:usb3="00000000" w:csb0="00040000"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D6951" w14:textId="77777777" w:rsidR="007D42A2" w:rsidRDefault="007D42A2" w:rsidP="00E46E7E">
      <w:r>
        <w:separator/>
      </w:r>
    </w:p>
  </w:footnote>
  <w:footnote w:type="continuationSeparator" w:id="0">
    <w:p w14:paraId="30BF502B" w14:textId="77777777" w:rsidR="007D42A2" w:rsidRDefault="007D42A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43"/>
    <w:rsid w:val="00002BEE"/>
    <w:rsid w:val="000140EC"/>
    <w:rsid w:val="00016A35"/>
    <w:rsid w:val="000C16B3"/>
    <w:rsid w:val="001402B8"/>
    <w:rsid w:val="001408C0"/>
    <w:rsid w:val="00143FD7"/>
    <w:rsid w:val="001463FB"/>
    <w:rsid w:val="00186DB7"/>
    <w:rsid w:val="001D7626"/>
    <w:rsid w:val="002613DA"/>
    <w:rsid w:val="002B6353"/>
    <w:rsid w:val="002B68C8"/>
    <w:rsid w:val="002C53A9"/>
    <w:rsid w:val="002F35F4"/>
    <w:rsid w:val="002F3E28"/>
    <w:rsid w:val="002F40E6"/>
    <w:rsid w:val="00303E5B"/>
    <w:rsid w:val="00313226"/>
    <w:rsid w:val="0031425E"/>
    <w:rsid w:val="00325059"/>
    <w:rsid w:val="003471DB"/>
    <w:rsid w:val="00357719"/>
    <w:rsid w:val="00361ED3"/>
    <w:rsid w:val="00374144"/>
    <w:rsid w:val="00397357"/>
    <w:rsid w:val="003B3EC7"/>
    <w:rsid w:val="003B5FC1"/>
    <w:rsid w:val="003F42AF"/>
    <w:rsid w:val="00412F6D"/>
    <w:rsid w:val="0042635A"/>
    <w:rsid w:val="00455BB6"/>
    <w:rsid w:val="00466B6F"/>
    <w:rsid w:val="00474643"/>
    <w:rsid w:val="004B3188"/>
    <w:rsid w:val="004B3DB3"/>
    <w:rsid w:val="004C63B5"/>
    <w:rsid w:val="004D461E"/>
    <w:rsid w:val="00517479"/>
    <w:rsid w:val="00575ECD"/>
    <w:rsid w:val="00594EDD"/>
    <w:rsid w:val="005A0BE5"/>
    <w:rsid w:val="005C0E1F"/>
    <w:rsid w:val="005E0D2B"/>
    <w:rsid w:val="005E2C99"/>
    <w:rsid w:val="005F1C5C"/>
    <w:rsid w:val="00672258"/>
    <w:rsid w:val="0067575B"/>
    <w:rsid w:val="00692C26"/>
    <w:rsid w:val="006F2D3D"/>
    <w:rsid w:val="00700835"/>
    <w:rsid w:val="00704882"/>
    <w:rsid w:val="00720734"/>
    <w:rsid w:val="00726F87"/>
    <w:rsid w:val="007333B9"/>
    <w:rsid w:val="00791B7D"/>
    <w:rsid w:val="007A3515"/>
    <w:rsid w:val="007B58CA"/>
    <w:rsid w:val="007D42A2"/>
    <w:rsid w:val="007D7924"/>
    <w:rsid w:val="007E470C"/>
    <w:rsid w:val="007E5F71"/>
    <w:rsid w:val="00821415"/>
    <w:rsid w:val="0083768F"/>
    <w:rsid w:val="008470E3"/>
    <w:rsid w:val="008572DC"/>
    <w:rsid w:val="008A5D97"/>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7828"/>
    <w:rsid w:val="00A91A24"/>
    <w:rsid w:val="00AB57AC"/>
    <w:rsid w:val="00AC0E99"/>
    <w:rsid w:val="00AE1482"/>
    <w:rsid w:val="00AF1E67"/>
    <w:rsid w:val="00AF5046"/>
    <w:rsid w:val="00AF70D4"/>
    <w:rsid w:val="00B00719"/>
    <w:rsid w:val="00B169A1"/>
    <w:rsid w:val="00B26B7C"/>
    <w:rsid w:val="00B33E0C"/>
    <w:rsid w:val="00B45FE9"/>
    <w:rsid w:val="00B55D49"/>
    <w:rsid w:val="00B628FB"/>
    <w:rsid w:val="00B65E97"/>
    <w:rsid w:val="00B84180"/>
    <w:rsid w:val="00B8754A"/>
    <w:rsid w:val="00BA2715"/>
    <w:rsid w:val="00BE63EA"/>
    <w:rsid w:val="00C138CA"/>
    <w:rsid w:val="00C31AF2"/>
    <w:rsid w:val="00C42A3C"/>
    <w:rsid w:val="00CD2C6D"/>
    <w:rsid w:val="00CF1A0F"/>
    <w:rsid w:val="00D36252"/>
    <w:rsid w:val="00D4330B"/>
    <w:rsid w:val="00D443AD"/>
    <w:rsid w:val="00D460F1"/>
    <w:rsid w:val="00D51B44"/>
    <w:rsid w:val="00D6085D"/>
    <w:rsid w:val="00D66D57"/>
    <w:rsid w:val="00D81480"/>
    <w:rsid w:val="00DA2E40"/>
    <w:rsid w:val="00DA5BF8"/>
    <w:rsid w:val="00DA5D33"/>
    <w:rsid w:val="00DC71AA"/>
    <w:rsid w:val="00DD2FAB"/>
    <w:rsid w:val="00DE627C"/>
    <w:rsid w:val="00DF1850"/>
    <w:rsid w:val="00E349AA"/>
    <w:rsid w:val="00E46E7E"/>
    <w:rsid w:val="00E521E5"/>
    <w:rsid w:val="00E5260A"/>
    <w:rsid w:val="00E55080"/>
    <w:rsid w:val="00E90911"/>
    <w:rsid w:val="00E95631"/>
    <w:rsid w:val="00EA2850"/>
    <w:rsid w:val="00F1173B"/>
    <w:rsid w:val="00F20774"/>
    <w:rsid w:val="00F45F2E"/>
    <w:rsid w:val="00F81AE9"/>
    <w:rsid w:val="00F9382F"/>
    <w:rsid w:val="00F95C20"/>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2232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8754A"/>
    <w:rPr>
      <w:rFonts w:ascii="Calibri" w:hAnsi="Calibri"/>
      <w:sz w:val="22"/>
    </w:rPr>
  </w:style>
  <w:style w:type="paragraph" w:styleId="Heading1">
    <w:name w:val="heading 1"/>
    <w:aliases w:val="Pocket"/>
    <w:basedOn w:val="Normal"/>
    <w:next w:val="Normal"/>
    <w:link w:val="Heading1Char"/>
    <w:uiPriority w:val="9"/>
    <w:qFormat/>
    <w:rsid w:val="00B8754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8754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B8754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unhideWhenUsed/>
    <w:qFormat/>
    <w:rsid w:val="00B8754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Bold Underline"/>
    <w:basedOn w:val="DefaultParagraphFont"/>
    <w:uiPriority w:val="20"/>
    <w:qFormat/>
    <w:rsid w:val="00B8754A"/>
    <w:rPr>
      <w:rFonts w:ascii="Calibri" w:hAnsi="Calibri"/>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B8754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8754A"/>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8754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B8754A"/>
    <w:rPr>
      <w:rFonts w:asciiTheme="majorHAnsi" w:eastAsiaTheme="majorEastAsia" w:hAnsiTheme="majorHAnsi" w:cstheme="majorBidi"/>
      <w:b/>
      <w:bCs/>
      <w:iCs/>
      <w:sz w:val="26"/>
    </w:rPr>
  </w:style>
  <w:style w:type="paragraph" w:styleId="NoSpacing">
    <w:name w:val="No Spacing"/>
    <w:uiPriority w:val="1"/>
    <w:rsid w:val="00B8754A"/>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5"/>
    <w:qFormat/>
    <w:rsid w:val="00B8754A"/>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ci,Bold Cite Char,Citation Char Char Char,c,Style,Underline Char,Style Underline"/>
    <w:basedOn w:val="DefaultParagraphFont"/>
    <w:uiPriority w:val="6"/>
    <w:qFormat/>
    <w:rsid w:val="00B8754A"/>
    <w:rPr>
      <w:b/>
      <w:sz w:val="24"/>
      <w:u w:val="single"/>
    </w:rPr>
  </w:style>
  <w:style w:type="paragraph" w:styleId="DocumentMap">
    <w:name w:val="Document Map"/>
    <w:basedOn w:val="Normal"/>
    <w:link w:val="DocumentMapChar"/>
    <w:uiPriority w:val="99"/>
    <w:semiHidden/>
    <w:unhideWhenUsed/>
    <w:rsid w:val="00B8754A"/>
    <w:rPr>
      <w:rFonts w:ascii="Lucida Grande" w:hAnsi="Lucida Grande" w:cs="Lucida Grande"/>
    </w:rPr>
  </w:style>
  <w:style w:type="character" w:customStyle="1" w:styleId="DocumentMapChar">
    <w:name w:val="Document Map Char"/>
    <w:basedOn w:val="DefaultParagraphFont"/>
    <w:link w:val="DocumentMap"/>
    <w:uiPriority w:val="99"/>
    <w:semiHidden/>
    <w:rsid w:val="00B8754A"/>
    <w:rPr>
      <w:rFonts w:ascii="Lucida Grande" w:hAnsi="Lucida Grande" w:cs="Lucida Grande"/>
      <w:sz w:val="22"/>
    </w:rPr>
  </w:style>
  <w:style w:type="paragraph" w:styleId="ListParagraph">
    <w:name w:val="List Paragraph"/>
    <w:basedOn w:val="Normal"/>
    <w:uiPriority w:val="34"/>
    <w:rsid w:val="00B8754A"/>
    <w:pPr>
      <w:ind w:left="720"/>
      <w:contextualSpacing/>
    </w:pPr>
  </w:style>
  <w:style w:type="paragraph" w:styleId="Header">
    <w:name w:val="header"/>
    <w:basedOn w:val="Normal"/>
    <w:link w:val="HeaderChar"/>
    <w:uiPriority w:val="99"/>
    <w:unhideWhenUsed/>
    <w:rsid w:val="00B8754A"/>
    <w:pPr>
      <w:tabs>
        <w:tab w:val="center" w:pos="4320"/>
        <w:tab w:val="right" w:pos="8640"/>
      </w:tabs>
    </w:pPr>
  </w:style>
  <w:style w:type="character" w:customStyle="1" w:styleId="HeaderChar">
    <w:name w:val="Header Char"/>
    <w:basedOn w:val="DefaultParagraphFont"/>
    <w:link w:val="Header"/>
    <w:uiPriority w:val="99"/>
    <w:rsid w:val="00B8754A"/>
    <w:rPr>
      <w:rFonts w:ascii="Calibri" w:hAnsi="Calibri"/>
      <w:sz w:val="22"/>
    </w:rPr>
  </w:style>
  <w:style w:type="paragraph" w:styleId="Footer">
    <w:name w:val="footer"/>
    <w:basedOn w:val="Normal"/>
    <w:link w:val="FooterChar"/>
    <w:uiPriority w:val="99"/>
    <w:unhideWhenUsed/>
    <w:rsid w:val="00B8754A"/>
    <w:pPr>
      <w:tabs>
        <w:tab w:val="center" w:pos="4320"/>
        <w:tab w:val="right" w:pos="8640"/>
      </w:tabs>
    </w:pPr>
  </w:style>
  <w:style w:type="character" w:customStyle="1" w:styleId="FooterChar">
    <w:name w:val="Footer Char"/>
    <w:basedOn w:val="DefaultParagraphFont"/>
    <w:link w:val="Footer"/>
    <w:uiPriority w:val="99"/>
    <w:rsid w:val="00B8754A"/>
    <w:rPr>
      <w:rFonts w:ascii="Calibri" w:hAnsi="Calibri"/>
      <w:sz w:val="22"/>
    </w:rPr>
  </w:style>
  <w:style w:type="character" w:styleId="PageNumber">
    <w:name w:val="page number"/>
    <w:basedOn w:val="DefaultParagraphFont"/>
    <w:uiPriority w:val="99"/>
    <w:semiHidden/>
    <w:unhideWhenUsed/>
    <w:rsid w:val="00B8754A"/>
  </w:style>
  <w:style w:type="character" w:styleId="Hyperlink">
    <w:name w:val="Hyperlink"/>
    <w:aliases w:val="heading 1 (block title),Important,Read,Card Text,Internet Link"/>
    <w:basedOn w:val="DefaultParagraphFont"/>
    <w:unhideWhenUsed/>
    <w:rsid w:val="00B8754A"/>
    <w:rPr>
      <w:color w:val="0000FF" w:themeColor="hyperlink"/>
      <w:u w:val="single"/>
    </w:rPr>
  </w:style>
  <w:style w:type="paragraph" w:customStyle="1" w:styleId="cardtext">
    <w:name w:val="card text"/>
    <w:basedOn w:val="Normal"/>
    <w:link w:val="cardtextChar"/>
    <w:qFormat/>
    <w:rsid w:val="00474643"/>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474643"/>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3471DB"/>
    <w:rPr>
      <w:color w:val="800080" w:themeColor="followedHyperlink"/>
      <w:u w:val="single"/>
    </w:rPr>
  </w:style>
  <w:style w:type="paragraph" w:styleId="NormalWeb">
    <w:name w:val="Normal (Web)"/>
    <w:basedOn w:val="Normal"/>
    <w:uiPriority w:val="99"/>
    <w:unhideWhenUsed/>
    <w:rsid w:val="003B5FC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B5FC1"/>
  </w:style>
  <w:style w:type="character" w:customStyle="1" w:styleId="reduce2">
    <w:name w:val="reduce2"/>
    <w:rsid w:val="003B5FC1"/>
    <w:rPr>
      <w:rFonts w:ascii="Arial" w:hAnsi="Arial" w:cs="Arial"/>
      <w:color w:val="000000"/>
      <w:sz w:val="12"/>
      <w:szCs w:val="22"/>
    </w:rPr>
  </w:style>
  <w:style w:type="paragraph" w:customStyle="1" w:styleId="underlined">
    <w:name w:val="underlined"/>
    <w:next w:val="Normal"/>
    <w:link w:val="underlinedChar"/>
    <w:autoRedefine/>
    <w:rsid w:val="00B00719"/>
    <w:pPr>
      <w:contextualSpacing/>
    </w:pPr>
    <w:rPr>
      <w:rFonts w:ascii="Times New Roman" w:eastAsia="Malgun Gothic" w:hAnsi="Times New Roman" w:cs="Times New Roman"/>
      <w:sz w:val="21"/>
      <w:u w:val="single"/>
      <w:lang w:eastAsia="zh-TW"/>
    </w:rPr>
  </w:style>
  <w:style w:type="character" w:customStyle="1" w:styleId="underlinedChar">
    <w:name w:val="underlined Char"/>
    <w:link w:val="underlined"/>
    <w:rsid w:val="00B00719"/>
    <w:rPr>
      <w:rFonts w:ascii="Times New Roman" w:eastAsia="Malgun Gothic" w:hAnsi="Times New Roman" w:cs="Times New Roman"/>
      <w:sz w:val="21"/>
      <w:u w:val="single"/>
      <w:lang w:eastAsia="zh-TW"/>
    </w:rPr>
  </w:style>
  <w:style w:type="paragraph" w:customStyle="1" w:styleId="citenon-bold">
    <w:name w:val="cite non-bold"/>
    <w:basedOn w:val="Normal"/>
    <w:link w:val="citenon-boldChar"/>
    <w:rsid w:val="00B00719"/>
    <w:rPr>
      <w:rFonts w:ascii="Times New Roman" w:eastAsia="Times New Roman" w:hAnsi="Times New Roman" w:cs="Times New Roman"/>
      <w:sz w:val="16"/>
      <w:szCs w:val="20"/>
    </w:rPr>
  </w:style>
  <w:style w:type="character" w:customStyle="1" w:styleId="citenon-boldChar">
    <w:name w:val="cite non-bold Char"/>
    <w:link w:val="citenon-bold"/>
    <w:locked/>
    <w:rsid w:val="00B00719"/>
    <w:rPr>
      <w:rFonts w:ascii="Times New Roman" w:eastAsia="Times New Roman" w:hAnsi="Times New Roman" w:cs="Times New Roman"/>
      <w:sz w:val="16"/>
      <w:szCs w:val="20"/>
    </w:rPr>
  </w:style>
  <w:style w:type="paragraph" w:customStyle="1" w:styleId="evidencetext">
    <w:name w:val="evidence text"/>
    <w:basedOn w:val="Normal"/>
    <w:rsid w:val="00B00719"/>
    <w:pPr>
      <w:ind w:left="1008" w:right="720"/>
    </w:pPr>
    <w:rPr>
      <w:rFonts w:ascii="Times New Roman" w:eastAsia="Times New Roman" w:hAnsi="Times New Roman" w:cs="Times New Roman"/>
      <w:color w:val="000000"/>
      <w:sz w:val="16"/>
      <w:szCs w:val="20"/>
    </w:rPr>
  </w:style>
  <w:style w:type="paragraph" w:customStyle="1" w:styleId="Style1">
    <w:name w:val="Style1"/>
    <w:basedOn w:val="Normal"/>
    <w:link w:val="Style1Char"/>
    <w:qFormat/>
    <w:rsid w:val="00B00719"/>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B00719"/>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B00719"/>
    <w:pPr>
      <w:spacing w:after="200"/>
      <w:contextualSpacing/>
    </w:pPr>
    <w:rPr>
      <w:rFonts w:ascii="Times New Roman" w:eastAsia="Calibri" w:hAnsi="Times New Roman" w:cs="Times New Roman"/>
      <w:szCs w:val="22"/>
      <w:u w:val="single"/>
    </w:rPr>
  </w:style>
  <w:style w:type="character" w:customStyle="1" w:styleId="UnderlinedCardTextChar">
    <w:name w:val="Underlined Card Text Char"/>
    <w:link w:val="UnderlinedCardText"/>
    <w:rsid w:val="00B00719"/>
    <w:rPr>
      <w:rFonts w:ascii="Times New Roman" w:eastAsia="Calibri" w:hAnsi="Times New Roman" w:cs="Times New Roman"/>
      <w:sz w:val="22"/>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8754A"/>
    <w:rPr>
      <w:rFonts w:ascii="Calibri" w:hAnsi="Calibri"/>
      <w:sz w:val="22"/>
    </w:rPr>
  </w:style>
  <w:style w:type="paragraph" w:styleId="Heading1">
    <w:name w:val="heading 1"/>
    <w:aliases w:val="Pocket"/>
    <w:basedOn w:val="Normal"/>
    <w:next w:val="Normal"/>
    <w:link w:val="Heading1Char"/>
    <w:uiPriority w:val="9"/>
    <w:qFormat/>
    <w:rsid w:val="00B8754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8754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B8754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unhideWhenUsed/>
    <w:qFormat/>
    <w:rsid w:val="00B8754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Bold Underline"/>
    <w:basedOn w:val="DefaultParagraphFont"/>
    <w:uiPriority w:val="20"/>
    <w:qFormat/>
    <w:rsid w:val="00B8754A"/>
    <w:rPr>
      <w:rFonts w:ascii="Calibri" w:hAnsi="Calibri"/>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B8754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8754A"/>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8754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B8754A"/>
    <w:rPr>
      <w:rFonts w:asciiTheme="majorHAnsi" w:eastAsiaTheme="majorEastAsia" w:hAnsiTheme="majorHAnsi" w:cstheme="majorBidi"/>
      <w:b/>
      <w:bCs/>
      <w:iCs/>
      <w:sz w:val="26"/>
    </w:rPr>
  </w:style>
  <w:style w:type="paragraph" w:styleId="NoSpacing">
    <w:name w:val="No Spacing"/>
    <w:uiPriority w:val="1"/>
    <w:rsid w:val="00B8754A"/>
  </w:style>
  <w:style w:type="character" w:customStyle="1" w:styleId="StyleStyleBold12pt">
    <w:name w:val="Style Style Bold + 12 pt"/>
    <w:aliases w:val="Cite,Style Style Bold,Style Style Bold + 12pt,Style Style + 12 pt,Style Style Bo... +,Old Cite,Style Style Bold + 10 pt,Style Style Bold + 11 pt"/>
    <w:basedOn w:val="DefaultParagraphFont"/>
    <w:uiPriority w:val="5"/>
    <w:qFormat/>
    <w:rsid w:val="00B8754A"/>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ci,Bold Cite Char,Citation Char Char Char,c,Style,Underline Char,Style Underline"/>
    <w:basedOn w:val="DefaultParagraphFont"/>
    <w:uiPriority w:val="6"/>
    <w:qFormat/>
    <w:rsid w:val="00B8754A"/>
    <w:rPr>
      <w:b/>
      <w:sz w:val="24"/>
      <w:u w:val="single"/>
    </w:rPr>
  </w:style>
  <w:style w:type="paragraph" w:styleId="DocumentMap">
    <w:name w:val="Document Map"/>
    <w:basedOn w:val="Normal"/>
    <w:link w:val="DocumentMapChar"/>
    <w:uiPriority w:val="99"/>
    <w:semiHidden/>
    <w:unhideWhenUsed/>
    <w:rsid w:val="00B8754A"/>
    <w:rPr>
      <w:rFonts w:ascii="Lucida Grande" w:hAnsi="Lucida Grande" w:cs="Lucida Grande"/>
    </w:rPr>
  </w:style>
  <w:style w:type="character" w:customStyle="1" w:styleId="DocumentMapChar">
    <w:name w:val="Document Map Char"/>
    <w:basedOn w:val="DefaultParagraphFont"/>
    <w:link w:val="DocumentMap"/>
    <w:uiPriority w:val="99"/>
    <w:semiHidden/>
    <w:rsid w:val="00B8754A"/>
    <w:rPr>
      <w:rFonts w:ascii="Lucida Grande" w:hAnsi="Lucida Grande" w:cs="Lucida Grande"/>
      <w:sz w:val="22"/>
    </w:rPr>
  </w:style>
  <w:style w:type="paragraph" w:styleId="ListParagraph">
    <w:name w:val="List Paragraph"/>
    <w:basedOn w:val="Normal"/>
    <w:uiPriority w:val="34"/>
    <w:rsid w:val="00B8754A"/>
    <w:pPr>
      <w:ind w:left="720"/>
      <w:contextualSpacing/>
    </w:pPr>
  </w:style>
  <w:style w:type="paragraph" w:styleId="Header">
    <w:name w:val="header"/>
    <w:basedOn w:val="Normal"/>
    <w:link w:val="HeaderChar"/>
    <w:uiPriority w:val="99"/>
    <w:unhideWhenUsed/>
    <w:rsid w:val="00B8754A"/>
    <w:pPr>
      <w:tabs>
        <w:tab w:val="center" w:pos="4320"/>
        <w:tab w:val="right" w:pos="8640"/>
      </w:tabs>
    </w:pPr>
  </w:style>
  <w:style w:type="character" w:customStyle="1" w:styleId="HeaderChar">
    <w:name w:val="Header Char"/>
    <w:basedOn w:val="DefaultParagraphFont"/>
    <w:link w:val="Header"/>
    <w:uiPriority w:val="99"/>
    <w:rsid w:val="00B8754A"/>
    <w:rPr>
      <w:rFonts w:ascii="Calibri" w:hAnsi="Calibri"/>
      <w:sz w:val="22"/>
    </w:rPr>
  </w:style>
  <w:style w:type="paragraph" w:styleId="Footer">
    <w:name w:val="footer"/>
    <w:basedOn w:val="Normal"/>
    <w:link w:val="FooterChar"/>
    <w:uiPriority w:val="99"/>
    <w:unhideWhenUsed/>
    <w:rsid w:val="00B8754A"/>
    <w:pPr>
      <w:tabs>
        <w:tab w:val="center" w:pos="4320"/>
        <w:tab w:val="right" w:pos="8640"/>
      </w:tabs>
    </w:pPr>
  </w:style>
  <w:style w:type="character" w:customStyle="1" w:styleId="FooterChar">
    <w:name w:val="Footer Char"/>
    <w:basedOn w:val="DefaultParagraphFont"/>
    <w:link w:val="Footer"/>
    <w:uiPriority w:val="99"/>
    <w:rsid w:val="00B8754A"/>
    <w:rPr>
      <w:rFonts w:ascii="Calibri" w:hAnsi="Calibri"/>
      <w:sz w:val="22"/>
    </w:rPr>
  </w:style>
  <w:style w:type="character" w:styleId="PageNumber">
    <w:name w:val="page number"/>
    <w:basedOn w:val="DefaultParagraphFont"/>
    <w:uiPriority w:val="99"/>
    <w:semiHidden/>
    <w:unhideWhenUsed/>
    <w:rsid w:val="00B8754A"/>
  </w:style>
  <w:style w:type="character" w:styleId="Hyperlink">
    <w:name w:val="Hyperlink"/>
    <w:aliases w:val="heading 1 (block title),Important,Read,Card Text,Internet Link"/>
    <w:basedOn w:val="DefaultParagraphFont"/>
    <w:unhideWhenUsed/>
    <w:rsid w:val="00B8754A"/>
    <w:rPr>
      <w:color w:val="0000FF" w:themeColor="hyperlink"/>
      <w:u w:val="single"/>
    </w:rPr>
  </w:style>
  <w:style w:type="paragraph" w:customStyle="1" w:styleId="cardtext">
    <w:name w:val="card text"/>
    <w:basedOn w:val="Normal"/>
    <w:link w:val="cardtextChar"/>
    <w:qFormat/>
    <w:rsid w:val="00474643"/>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474643"/>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3471DB"/>
    <w:rPr>
      <w:color w:val="800080" w:themeColor="followedHyperlink"/>
      <w:u w:val="single"/>
    </w:rPr>
  </w:style>
  <w:style w:type="paragraph" w:styleId="NormalWeb">
    <w:name w:val="Normal (Web)"/>
    <w:basedOn w:val="Normal"/>
    <w:uiPriority w:val="99"/>
    <w:unhideWhenUsed/>
    <w:rsid w:val="003B5FC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B5FC1"/>
  </w:style>
  <w:style w:type="character" w:customStyle="1" w:styleId="reduce2">
    <w:name w:val="reduce2"/>
    <w:rsid w:val="003B5FC1"/>
    <w:rPr>
      <w:rFonts w:ascii="Arial" w:hAnsi="Arial" w:cs="Arial"/>
      <w:color w:val="000000"/>
      <w:sz w:val="12"/>
      <w:szCs w:val="22"/>
    </w:rPr>
  </w:style>
  <w:style w:type="paragraph" w:customStyle="1" w:styleId="underlined">
    <w:name w:val="underlined"/>
    <w:next w:val="Normal"/>
    <w:link w:val="underlinedChar"/>
    <w:autoRedefine/>
    <w:rsid w:val="00B00719"/>
    <w:pPr>
      <w:contextualSpacing/>
    </w:pPr>
    <w:rPr>
      <w:rFonts w:ascii="Times New Roman" w:eastAsia="Malgun Gothic" w:hAnsi="Times New Roman" w:cs="Times New Roman"/>
      <w:sz w:val="21"/>
      <w:u w:val="single"/>
      <w:lang w:eastAsia="zh-TW"/>
    </w:rPr>
  </w:style>
  <w:style w:type="character" w:customStyle="1" w:styleId="underlinedChar">
    <w:name w:val="underlined Char"/>
    <w:link w:val="underlined"/>
    <w:rsid w:val="00B00719"/>
    <w:rPr>
      <w:rFonts w:ascii="Times New Roman" w:eastAsia="Malgun Gothic" w:hAnsi="Times New Roman" w:cs="Times New Roman"/>
      <w:sz w:val="21"/>
      <w:u w:val="single"/>
      <w:lang w:eastAsia="zh-TW"/>
    </w:rPr>
  </w:style>
  <w:style w:type="paragraph" w:customStyle="1" w:styleId="citenon-bold">
    <w:name w:val="cite non-bold"/>
    <w:basedOn w:val="Normal"/>
    <w:link w:val="citenon-boldChar"/>
    <w:rsid w:val="00B00719"/>
    <w:rPr>
      <w:rFonts w:ascii="Times New Roman" w:eastAsia="Times New Roman" w:hAnsi="Times New Roman" w:cs="Times New Roman"/>
      <w:sz w:val="16"/>
      <w:szCs w:val="20"/>
    </w:rPr>
  </w:style>
  <w:style w:type="character" w:customStyle="1" w:styleId="citenon-boldChar">
    <w:name w:val="cite non-bold Char"/>
    <w:link w:val="citenon-bold"/>
    <w:locked/>
    <w:rsid w:val="00B00719"/>
    <w:rPr>
      <w:rFonts w:ascii="Times New Roman" w:eastAsia="Times New Roman" w:hAnsi="Times New Roman" w:cs="Times New Roman"/>
      <w:sz w:val="16"/>
      <w:szCs w:val="20"/>
    </w:rPr>
  </w:style>
  <w:style w:type="paragraph" w:customStyle="1" w:styleId="evidencetext">
    <w:name w:val="evidence text"/>
    <w:basedOn w:val="Normal"/>
    <w:rsid w:val="00B00719"/>
    <w:pPr>
      <w:ind w:left="1008" w:right="720"/>
    </w:pPr>
    <w:rPr>
      <w:rFonts w:ascii="Times New Roman" w:eastAsia="Times New Roman" w:hAnsi="Times New Roman" w:cs="Times New Roman"/>
      <w:color w:val="000000"/>
      <w:sz w:val="16"/>
      <w:szCs w:val="20"/>
    </w:rPr>
  </w:style>
  <w:style w:type="paragraph" w:customStyle="1" w:styleId="Style1">
    <w:name w:val="Style1"/>
    <w:basedOn w:val="Normal"/>
    <w:link w:val="Style1Char"/>
    <w:qFormat/>
    <w:rsid w:val="00B00719"/>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B00719"/>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B00719"/>
    <w:pPr>
      <w:spacing w:after="200"/>
      <w:contextualSpacing/>
    </w:pPr>
    <w:rPr>
      <w:rFonts w:ascii="Times New Roman" w:eastAsia="Calibri" w:hAnsi="Times New Roman" w:cs="Times New Roman"/>
      <w:szCs w:val="22"/>
      <w:u w:val="single"/>
    </w:rPr>
  </w:style>
  <w:style w:type="character" w:customStyle="1" w:styleId="UnderlinedCardTextChar">
    <w:name w:val="Underlined Card Text Char"/>
    <w:link w:val="UnderlinedCardText"/>
    <w:rsid w:val="00B00719"/>
    <w:rPr>
      <w:rFonts w:ascii="Times New Roman" w:eastAsia="Calibri" w:hAnsi="Times New Roman" w:cs="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2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psnews.net/2013/03/cuba-diversifies-but-energy-focus-still-on-oil/" TargetMode="External"/><Relationship Id="rId20" Type="http://schemas.openxmlformats.org/officeDocument/2006/relationships/hyperlink" Target="http://www.e-ir.info/2012/07/23/does-chinese-growth-in-latin-america-threaten-american-interests/" TargetMode="External"/><Relationship Id="rId21" Type="http://schemas.openxmlformats.org/officeDocument/2006/relationships/hyperlink" Target="http://www.taipeitimes.com/News/taiwan/archives/2013/03/16/2003557211" TargetMode="External"/><Relationship Id="rId22" Type="http://schemas.openxmlformats.org/officeDocument/2006/relationships/hyperlink" Target="http://blogs.reuters.com/thinking-global/2012/04/18/does-america-still-want-to-lead-the-world/" TargetMode="External"/><Relationship Id="rId23" Type="http://schemas.openxmlformats.org/officeDocument/2006/relationships/hyperlink" Target="http://www.foreignpolicy.com.ezproxy.baylor.edu/articles/2012/01/03/after_america?print=yes&amp;hidecomments=yes&amp;page=full" TargetMode="External"/><Relationship Id="rId24" Type="http://schemas.openxmlformats.org/officeDocument/2006/relationships/hyperlink" Target="http://en.wikipedia.org/wiki/Non-profit" TargetMode="External"/><Relationship Id="rId25" Type="http://schemas.openxmlformats.org/officeDocument/2006/relationships/hyperlink" Target="http://www.greenfacts.org/en/biodiversity/l-2/2-biodiversity-synthesis-report.htm" TargetMode="External"/><Relationship Id="rId26" Type="http://schemas.openxmlformats.org/officeDocument/2006/relationships/hyperlink" Target="http://www.greenfacts.org/en/biodiversity/l-2/2-biodiversity-synthesis-report.htm" TargetMode="External"/><Relationship Id="rId27" Type="http://schemas.openxmlformats.org/officeDocument/2006/relationships/hyperlink" Target="http://www.freefromterror.net/other_articles/abolish.html" TargetMode="External"/><Relationship Id="rId28" Type="http://schemas.openxmlformats.org/officeDocument/2006/relationships/hyperlink" Target="http://www.uow.edu.au/arts/ssmac/index.html" TargetMode="External"/><Relationship Id="rId29" Type="http://schemas.openxmlformats.org/officeDocument/2006/relationships/hyperlink" Target="http://blog.mises.org/archives/author/gary_galles/"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cfr.org/cuba/addressing-risk-cuban-oil-spill/p27515" TargetMode="External"/><Relationship Id="rId11" Type="http://schemas.openxmlformats.org/officeDocument/2006/relationships/hyperlink" Target="http://www.mcclatchydc.com/2012/05/10/148433/cuba-embargo-could-threaten-oil.html" TargetMode="External"/><Relationship Id="rId12" Type="http://schemas.openxmlformats.org/officeDocument/2006/relationships/hyperlink" Target="http://democracyinamericas.org/pdfs/Cuba_Drilling_and_US_Policy.pdf" TargetMode="External"/><Relationship Id="rId13" Type="http://schemas.openxmlformats.org/officeDocument/2006/relationships/hyperlink" Target="http://globalpublicsquare.blogs.cnn.com/2011/09/19/why-our-cuba-policy-could-lead-to-another-gulf-oil-spill/" TargetMode="External"/><Relationship Id="rId14" Type="http://schemas.openxmlformats.org/officeDocument/2006/relationships/hyperlink" Target="http://gcaptain.com/drilling-cuba-embargo-badly/" TargetMode="External"/><Relationship Id="rId15" Type="http://schemas.openxmlformats.org/officeDocument/2006/relationships/hyperlink" Target="http://www.oilspillcommission.gov/sites/default/files/documents/DEEPWATER_ReporttothePresident_FINAL.pdf" TargetMode="External"/><Relationship Id="rId16" Type="http://schemas.openxmlformats.org/officeDocument/2006/relationships/hyperlink" Target="http://www.coha.org/russia-turns-to-the-south-for-military-and-economic-alliances/" TargetMode="External"/><Relationship Id="rId17"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8" Type="http://schemas.openxmlformats.org/officeDocument/2006/relationships/hyperlink" Target="http://cri.fiu.edu/research/commissioned-reports/oil-cuba-alvarado.pdf" TargetMode="External"/><Relationship Id="rId19" Type="http://schemas.openxmlformats.org/officeDocument/2006/relationships/hyperlink" Target="http://www.ascfusa.org/content_pages/view/crisisinamerica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amiherald.com/2013/05/31/3424471/russian-oil-company-suspen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57</Pages>
  <Words>23204</Words>
  <Characters>132264</Characters>
  <Application>Microsoft Macintosh Word</Application>
  <DocSecurity>0</DocSecurity>
  <Lines>1102</Lines>
  <Paragraphs>310</Paragraphs>
  <ScaleCrop>false</ScaleCrop>
  <Company>Whitman College</Company>
  <LinksUpToDate>false</LinksUpToDate>
  <CharactersWithSpaces>155158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2013-09-07T17:20:00Z</dcterms:created>
  <dcterms:modified xsi:type="dcterms:W3CDTF">2013-09-07T17:20:00Z</dcterms:modified>
</cp:coreProperties>
</file>